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beece" w14:textId="f93beece">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Об утверждении Правил выбора поставщиков услуг по организации питания обучающихся в организациях среднего образования</w:t>
      </w:r>
    </w:p>
    <w:p>
      <w:pPr>
        <w:spacing w:after="0"/>
        <w:ind w:left="0"/>
        <w:jc w:val="left"/>
      </w:pPr>
      <w:r>
        <w:rPr>
          <w:b w:val="false"/>
          <w:i w:val="false"/>
          <w:color w:val="000000"/>
          <w:sz w:val="20"/>
        </w:rPr>
        <w:t>Постановление Правительства Республики Казахстан от 3 марта 2014 года  № 172</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ff0000"/>
          <w:sz w:val="20"/>
        </w:rPr>
        <w:t>      Примечание РЦПИ!</w:t>
      </w:r>
      <w:r>
        <w:br/>
      </w:r>
      <w:r>
        <w:rPr>
          <w:b w:val="false"/>
          <w:i w:val="false"/>
          <w:color w:val="ff0000"/>
          <w:sz w:val="20"/>
        </w:rPr>
        <w:t>
      Вводится в действие с 1 июня 2014 года.</w:t>
      </w:r>
    </w:p>
    <w:p>
      <w:pPr>
        <w:spacing w:after="0"/>
        <w:ind w:left="0"/>
        <w:jc w:val="left"/>
      </w:pPr>
      <w:r>
        <w:rPr>
          <w:b w:val="false"/>
          <w:i w:val="false"/>
          <w:color w:val="000000"/>
          <w:sz w:val="20"/>
        </w:rPr>
        <w:t>
</w:t>
      </w:r>
    </w:p>
    <w:p>
      <w:pPr>
        <w:spacing w:after="0"/>
        <w:ind w:left="0"/>
        <w:jc w:val="left"/>
      </w:pPr>
      <w:r>
        <w:rPr>
          <w:b w:val="false"/>
          <w:i w:val="false"/>
          <w:color w:val="000000"/>
          <w:sz w:val="20"/>
        </w:rPr>
        <w:t>      В соответствии с </w:t>
      </w:r>
      <w:r>
        <w:rPr>
          <w:b w:val="false"/>
          <w:i w:val="false"/>
          <w:color w:val="000000"/>
          <w:sz w:val="20"/>
        </w:rPr>
        <w:t>пунктом 4-1</w:t>
      </w:r>
      <w:r>
        <w:rPr>
          <w:b w:val="false"/>
          <w:i w:val="false"/>
          <w:color w:val="000000"/>
          <w:sz w:val="20"/>
        </w:rPr>
        <w:t xml:space="preserve"> статьи 8 Закона Республики Казахстан от 27 июля 2007 года «Об образовании» Правительство Республики Казахстан </w:t>
      </w:r>
      <w:r>
        <w:rPr>
          <w:b/>
          <w:i w:val="false"/>
          <w:color w:val="000000"/>
          <w:sz w:val="20"/>
        </w:rPr>
        <w:t>ПОСТАНОВЛЯЕТ</w:t>
      </w:r>
      <w:r>
        <w:rPr>
          <w:b w:val="false"/>
          <w:i w:val="false"/>
          <w:color w:val="000000"/>
          <w:sz w:val="20"/>
        </w:rPr>
        <w:t>:</w:t>
      </w:r>
      <w:r>
        <w:br/>
      </w:r>
      <w:r>
        <w:rPr>
          <w:b w:val="false"/>
          <w:i w:val="false"/>
          <w:color w:val="000000"/>
          <w:sz w:val="20"/>
        </w:rPr>
        <w:t>
</w:t>
      </w:r>
      <w:r>
        <w:rPr>
          <w:b w:val="false"/>
          <w:i w:val="false"/>
          <w:color w:val="000000"/>
          <w:sz w:val="20"/>
        </w:rPr>
        <w:t>
      1. Утвердить прилагаемые </w:t>
      </w:r>
      <w:r>
        <w:rPr>
          <w:b w:val="false"/>
          <w:i w:val="false"/>
          <w:color w:val="000000"/>
          <w:sz w:val="20"/>
        </w:rPr>
        <w:t>Правила</w:t>
      </w:r>
      <w:r>
        <w:rPr>
          <w:b w:val="false"/>
          <w:i w:val="false"/>
          <w:color w:val="000000"/>
          <w:sz w:val="20"/>
        </w:rPr>
        <w:t xml:space="preserve"> выбора поставщиков услуг по организации питания обучающихся в организациях среднего образования.</w:t>
      </w:r>
      <w:r>
        <w:br/>
      </w:r>
      <w:r>
        <w:rPr>
          <w:b w:val="false"/>
          <w:i w:val="false"/>
          <w:color w:val="000000"/>
          <w:sz w:val="20"/>
        </w:rPr>
        <w:t>
</w:t>
      </w:r>
      <w:r>
        <w:rPr>
          <w:b w:val="false"/>
          <w:i w:val="false"/>
          <w:color w:val="000000"/>
          <w:sz w:val="20"/>
        </w:rPr>
        <w:t>
      2. Настоящее постановление вводится в действие с 1 июня 2014 года и подлежит официальному опубликованию.</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Премьер-Министр</w:t>
      </w:r>
      <w:r>
        <w:br/>
      </w:r>
      <w:r>
        <w:rPr>
          <w:b w:val="false"/>
          <w:i w:val="false"/>
          <w:color w:val="000000"/>
          <w:sz w:val="20"/>
        </w:rPr>
        <w:t>
</w:t>
      </w:r>
      <w:r>
        <w:rPr>
          <w:b w:val="false"/>
          <w:i/>
          <w:color w:val="000000"/>
          <w:sz w:val="20"/>
        </w:rPr>
        <w:t>      Республики Казахстан                       С. Ахметов</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Утверждены        </w:t>
      </w:r>
      <w:r>
        <w:br/>
      </w:r>
      <w:r>
        <w:rPr>
          <w:b w:val="false"/>
          <w:i w:val="false"/>
          <w:color w:val="000000"/>
          <w:sz w:val="20"/>
        </w:rPr>
        <w:t>
постановлением Правительства</w:t>
      </w:r>
      <w:r>
        <w:br/>
      </w:r>
      <w:r>
        <w:rPr>
          <w:b w:val="false"/>
          <w:i w:val="false"/>
          <w:color w:val="000000"/>
          <w:sz w:val="20"/>
        </w:rPr>
        <w:t xml:space="preserve">
Республики Казахстан   </w:t>
      </w:r>
      <w:r>
        <w:br/>
      </w:r>
      <w:r>
        <w:rPr>
          <w:b w:val="false"/>
          <w:i w:val="false"/>
          <w:color w:val="000000"/>
          <w:sz w:val="20"/>
        </w:rPr>
        <w:t>
от 3 марта 2014 года № 172</w:t>
      </w:r>
    </w:p>
    <w:p>
      <w:pPr>
        <w:spacing w:after="0"/>
        <w:ind w:left="0"/>
        <w:jc w:val="left"/>
      </w:pPr>
      <w:r>
        <w:rPr>
          <w:b w:val="false"/>
          <w:i w:val="false"/>
          <w:color w:val="000000"/>
          <w:sz w:val="20"/>
        </w:rPr>
        <w:t>
</w:t>
      </w:r>
    </w:p>
    <w:p>
      <w:pPr>
        <w:spacing w:after="0"/>
        <w:ind w:left="0"/>
        <w:jc w:val="left"/>
      </w:pPr>
      <w:r>
        <w:rPr>
          <w:b/>
          <w:i w:val="false"/>
          <w:color w:val="000000"/>
        </w:rPr>
        <w:t xml:space="preserve"> 
Правила</w:t>
      </w:r>
      <w:r>
        <w:br/>
      </w:r>
      <w:r>
        <w:rPr>
          <w:b/>
          <w:i w:val="false"/>
          <w:color w:val="000000"/>
        </w:rPr>
        <w:t>
выбора поставщиков услуг по организации питания обучающихся</w:t>
      </w:r>
      <w:r>
        <w:br/>
      </w:r>
      <w:r>
        <w:rPr>
          <w:b/>
          <w:i w:val="false"/>
          <w:color w:val="000000"/>
        </w:rPr>
        <w:t>
в организациях среднего образования</w:t>
      </w:r>
    </w:p>
    <w:p>
      <w:pPr>
        <w:spacing w:after="0"/>
        <w:ind w:left="0"/>
        <w:jc w:val="left"/>
      </w:pPr>
      <w:r>
        <w:rPr>
          <w:b w:val="false"/>
          <w:i w:val="false"/>
          <w:color w:val="000000"/>
          <w:sz w:val="20"/>
        </w:rPr>
        <w:t>
</w:t>
      </w:r>
    </w:p>
    <w:p>
      <w:pPr>
        <w:spacing w:after="0"/>
        <w:ind w:left="0"/>
        <w:jc w:val="left"/>
      </w:pPr>
      <w:r>
        <w:rPr>
          <w:b/>
          <w:i w:val="false"/>
          <w:color w:val="000000"/>
        </w:rPr>
        <w:t xml:space="preserve"> 
1. Общие положения</w:t>
      </w:r>
    </w:p>
    <w:p>
      <w:pPr>
        <w:spacing w:after="0"/>
        <w:ind w:left="0"/>
        <w:jc w:val="left"/>
      </w:pPr>
      <w:r>
        <w:rPr>
          <w:b w:val="false"/>
          <w:i w:val="false"/>
          <w:color w:val="000000"/>
          <w:sz w:val="20"/>
        </w:rPr>
        <w:t>
</w:t>
      </w:r>
    </w:p>
    <w:p>
      <w:pPr>
        <w:spacing w:after="0"/>
        <w:ind w:left="0"/>
        <w:jc w:val="left"/>
      </w:pPr>
      <w:r>
        <w:rPr>
          <w:b w:val="false"/>
          <w:i w:val="false"/>
          <w:color w:val="000000"/>
          <w:sz w:val="20"/>
        </w:rPr>
        <w:t>
      1. Настоящие Правила выбора поставщиков услуг по организации питания обучающихся в организациях среднего образования (далее – Правила) разработаны в соответствии с </w:t>
      </w:r>
      <w:r>
        <w:rPr>
          <w:b w:val="false"/>
          <w:i w:val="false"/>
          <w:color w:val="000000"/>
          <w:sz w:val="20"/>
        </w:rPr>
        <w:t>пунктом 4-1</w:t>
      </w:r>
      <w:r>
        <w:rPr>
          <w:b w:val="false"/>
          <w:i w:val="false"/>
          <w:color w:val="000000"/>
          <w:sz w:val="20"/>
        </w:rPr>
        <w:t xml:space="preserve"> статья 8 Закона Республики Казахстан от 27 июля 2007 года «Об образовании» и определяют порядок проведения выбора поставщиков услуг по организация питания обучающихся в организациях среднего образования.</w:t>
      </w:r>
      <w:r>
        <w:br/>
      </w:r>
      <w:r>
        <w:rPr>
          <w:b w:val="false"/>
          <w:i w:val="false"/>
          <w:color w:val="000000"/>
          <w:sz w:val="20"/>
        </w:rPr>
        <w:t>
      Выбор поставщиков осуществляется на конкурсной основе организатором конкурса. При осуществлении выбора поставщика услуги по организации питания обучающихся, в случае если организатором конкурса для нескольких организаций среднего образования является орган образования, последний проводит конкурс с разбивкой на лоты по организациям образования.</w:t>
      </w:r>
      <w:r>
        <w:br/>
      </w:r>
      <w:r>
        <w:rPr>
          <w:b w:val="false"/>
          <w:i w:val="false"/>
          <w:color w:val="000000"/>
          <w:sz w:val="20"/>
        </w:rPr>
        <w:t>
</w:t>
      </w:r>
      <w:r>
        <w:rPr>
          <w:b w:val="false"/>
          <w:i w:val="false"/>
          <w:color w:val="000000"/>
          <w:sz w:val="20"/>
        </w:rPr>
        <w:t>
      2. В Правилах используются следующие понятия:</w:t>
      </w:r>
      <w:r>
        <w:br/>
      </w:r>
      <w:r>
        <w:rPr>
          <w:b w:val="false"/>
          <w:i w:val="false"/>
          <w:color w:val="000000"/>
          <w:sz w:val="20"/>
        </w:rPr>
        <w:t>
</w:t>
      </w:r>
      <w:r>
        <w:rPr>
          <w:b w:val="false"/>
          <w:i w:val="false"/>
          <w:color w:val="000000"/>
          <w:sz w:val="20"/>
        </w:rPr>
        <w:t>
      1)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br/>
      </w:r>
      <w:r>
        <w:rPr>
          <w:b w:val="false"/>
          <w:i w:val="false"/>
          <w:color w:val="000000"/>
          <w:sz w:val="20"/>
        </w:rPr>
        <w:t>
</w:t>
      </w:r>
      <w:r>
        <w:rPr>
          <w:b w:val="false"/>
          <w:i w:val="false"/>
          <w:color w:val="000000"/>
          <w:sz w:val="20"/>
        </w:rPr>
        <w:t>
      2) услуга – предоставление питания обучающимся в организациях среднего образования, включающее процесс производства, поставки и реализации кулинарной продукции и товаров;</w:t>
      </w:r>
      <w:r>
        <w:br/>
      </w:r>
      <w:r>
        <w:rPr>
          <w:b w:val="false"/>
          <w:i w:val="false"/>
          <w:color w:val="000000"/>
          <w:sz w:val="20"/>
        </w:rPr>
        <w:t>
</w:t>
      </w:r>
      <w:r>
        <w:rPr>
          <w:b w:val="false"/>
          <w:i w:val="false"/>
          <w:color w:val="000000"/>
          <w:sz w:val="20"/>
        </w:rPr>
        <w:t>
      3)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br/>
      </w:r>
      <w:r>
        <w:rPr>
          <w:b w:val="false"/>
          <w:i w:val="false"/>
          <w:color w:val="000000"/>
          <w:sz w:val="20"/>
        </w:rPr>
        <w:t>
</w:t>
      </w:r>
      <w:r>
        <w:rPr>
          <w:b w:val="false"/>
          <w:i w:val="false"/>
          <w:color w:val="000000"/>
          <w:sz w:val="20"/>
        </w:rPr>
        <w:t>
      4) поставщик – физическое лицо, осуществляющее предпринимательскую деятельность,</w:t>
      </w:r>
      <w:r>
        <w:br/>
      </w:r>
      <w:r>
        <w:rPr>
          <w:b w:val="false"/>
          <w:i w:val="false"/>
          <w:color w:val="000000"/>
          <w:sz w:val="20"/>
        </w:rPr>
        <w:t>
      или юридическое лицо, заключившее договор об оказании услуги;</w:t>
      </w:r>
      <w:r>
        <w:br/>
      </w:r>
      <w:r>
        <w:rPr>
          <w:b w:val="false"/>
          <w:i w:val="false"/>
          <w:color w:val="000000"/>
          <w:sz w:val="20"/>
        </w:rPr>
        <w:t>
</w:t>
      </w:r>
      <w:r>
        <w:rPr>
          <w:b w:val="false"/>
          <w:i w:val="false"/>
          <w:color w:val="000000"/>
          <w:sz w:val="20"/>
        </w:rPr>
        <w:t>
      5)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br/>
      </w:r>
      <w:r>
        <w:rPr>
          <w:b w:val="false"/>
          <w:i w:val="false"/>
          <w:color w:val="000000"/>
          <w:sz w:val="20"/>
        </w:rPr>
        <w:t>
</w:t>
      </w:r>
      <w:r>
        <w:rPr>
          <w:b w:val="false"/>
          <w:i w:val="false"/>
          <w:color w:val="000000"/>
          <w:sz w:val="20"/>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r>
        <w:rPr>
          <w:b w:val="false"/>
          <w:i w:val="false"/>
          <w:color w:val="000000"/>
          <w:sz w:val="20"/>
        </w:rPr>
        <w:t>приложению 1</w:t>
      </w:r>
      <w:r>
        <w:rPr>
          <w:b w:val="false"/>
          <w:i w:val="false"/>
          <w:color w:val="000000"/>
          <w:sz w:val="20"/>
        </w:rPr>
        <w:t xml:space="preserve"> к настоящим Правилам;</w:t>
      </w:r>
      <w:r>
        <w:br/>
      </w:r>
      <w:r>
        <w:rPr>
          <w:b w:val="false"/>
          <w:i w:val="false"/>
          <w:color w:val="000000"/>
          <w:sz w:val="20"/>
        </w:rPr>
        <w:t>
</w:t>
      </w:r>
      <w:r>
        <w:rPr>
          <w:b w:val="false"/>
          <w:i w:val="false"/>
          <w:color w:val="000000"/>
          <w:sz w:val="20"/>
        </w:rPr>
        <w:t>
      7) конкурсная комиссия – временный коллегиальный орган, создаваемый организатором конкурса для проведения конкурса;</w:t>
      </w:r>
      <w:r>
        <w:br/>
      </w:r>
      <w:r>
        <w:rPr>
          <w:b w:val="false"/>
          <w:i w:val="false"/>
          <w:color w:val="000000"/>
          <w:sz w:val="20"/>
        </w:rPr>
        <w:t>
</w:t>
      </w:r>
      <w:r>
        <w:rPr>
          <w:b w:val="false"/>
          <w:i w:val="false"/>
          <w:color w:val="000000"/>
          <w:sz w:val="20"/>
        </w:rPr>
        <w:t>
      8) интернет-ресурс – интернет-ресурс организатора конкурса или органа образования, в случае отсутствия у организатора конкурса собственного интернет-ресурса.</w:t>
      </w:r>
      <w:r>
        <w:br/>
      </w:r>
      <w:r>
        <w:rPr>
          <w:b w:val="false"/>
          <w:i w:val="false"/>
          <w:color w:val="000000"/>
          <w:sz w:val="20"/>
        </w:rPr>
        <w:t>
</w:t>
      </w:r>
      <w:r>
        <w:rPr>
          <w:b w:val="false"/>
          <w:i w:val="false"/>
          <w:color w:val="000000"/>
          <w:sz w:val="20"/>
        </w:rPr>
        <w:t>
      3. Организатор конкурса не участвует в качестве потенциального поставщика услуги.</w:t>
      </w:r>
    </w:p>
    <w:p>
      <w:pPr>
        <w:spacing w:after="0"/>
        <w:ind w:left="0"/>
        <w:jc w:val="left"/>
      </w:pPr>
      <w:r>
        <w:rPr>
          <w:b w:val="false"/>
          <w:i w:val="false"/>
          <w:color w:val="000000"/>
          <w:sz w:val="20"/>
        </w:rPr>
        <w:t>
</w:t>
      </w:r>
    </w:p>
    <w:p>
      <w:pPr>
        <w:spacing w:after="0"/>
        <w:ind w:left="0"/>
        <w:jc w:val="left"/>
      </w:pPr>
      <w:r>
        <w:rPr>
          <w:b/>
          <w:i w:val="false"/>
          <w:color w:val="000000"/>
        </w:rPr>
        <w:t xml:space="preserve"> 
2. Конкурсная комиссия</w:t>
      </w:r>
    </w:p>
    <w:p>
      <w:pPr>
        <w:spacing w:after="0"/>
        <w:ind w:left="0"/>
        <w:jc w:val="left"/>
      </w:pPr>
      <w:r>
        <w:rPr>
          <w:b w:val="false"/>
          <w:i w:val="false"/>
          <w:color w:val="000000"/>
          <w:sz w:val="20"/>
        </w:rPr>
        <w:t>
</w:t>
      </w:r>
    </w:p>
    <w:p>
      <w:pPr>
        <w:spacing w:after="0"/>
        <w:ind w:left="0"/>
        <w:jc w:val="left"/>
      </w:pPr>
      <w:r>
        <w:rPr>
          <w:b w:val="false"/>
          <w:i w:val="false"/>
          <w:color w:val="000000"/>
          <w:sz w:val="20"/>
        </w:rPr>
        <w:t>
      4. Для выполнения процедуры проведения конкурса решением организатора конкурса создается конкурсная комиссия и определяется секретарь комиссии.</w:t>
      </w:r>
      <w:r>
        <w:br/>
      </w:r>
      <w:r>
        <w:rPr>
          <w:b w:val="false"/>
          <w:i w:val="false"/>
          <w:color w:val="000000"/>
          <w:sz w:val="20"/>
        </w:rPr>
        <w:t>
      Членами конкурсной комиссии являются председатель, заместитель председателя и другие члены комиссии.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а также представители неправительственных организаций, родительской общественности по согласованию с ними включаются в состав конкурсной комиссии.</w:t>
      </w:r>
      <w:r>
        <w:br/>
      </w:r>
      <w:r>
        <w:rPr>
          <w:b w:val="false"/>
          <w:i w:val="false"/>
          <w:color w:val="000000"/>
          <w:sz w:val="20"/>
        </w:rPr>
        <w:t>
      Секретарь не является членом комиссии и не имеет права голоса при принятии комиссией решений.</w:t>
      </w:r>
      <w:r>
        <w:br/>
      </w:r>
      <w:r>
        <w:rPr>
          <w:b w:val="false"/>
          <w:i w:val="false"/>
          <w:color w:val="000000"/>
          <w:sz w:val="20"/>
        </w:rPr>
        <w:t>
      Общее количество членов комиссии составляет нечетное число, но не менее пяти человек.</w:t>
      </w:r>
      <w:r>
        <w:br/>
      </w:r>
      <w:r>
        <w:rPr>
          <w:b w:val="false"/>
          <w:i w:val="false"/>
          <w:color w:val="000000"/>
          <w:sz w:val="20"/>
        </w:rPr>
        <w:t>
      Комиссия действует со дня вступления в силу решения о ее создании и прекращает свою деятельность со дня заключения договора об оказании услуг.</w:t>
      </w:r>
      <w:r>
        <w:br/>
      </w:r>
      <w:r>
        <w:rPr>
          <w:b w:val="false"/>
          <w:i w:val="false"/>
          <w:color w:val="000000"/>
          <w:sz w:val="20"/>
        </w:rPr>
        <w:t>
</w:t>
      </w:r>
      <w:r>
        <w:rPr>
          <w:b w:val="false"/>
          <w:i w:val="false"/>
          <w:color w:val="000000"/>
          <w:sz w:val="20"/>
        </w:rPr>
        <w:t>
      5. Председателем комиссии является первый руководитель организации или органа образования, при его отсутствии функции председателя выполняет заместитель председателя комиссии.</w:t>
      </w:r>
      <w:r>
        <w:br/>
      </w:r>
      <w:r>
        <w:rPr>
          <w:b w:val="false"/>
          <w:i w:val="false"/>
          <w:color w:val="000000"/>
          <w:sz w:val="20"/>
        </w:rPr>
        <w:t>
      В случае если организатором конкурса выступает орган образования заместителем председателя комиссии является руководитель организации среднего образования.</w:t>
      </w:r>
      <w:r>
        <w:br/>
      </w:r>
      <w:r>
        <w:rPr>
          <w:b w:val="false"/>
          <w:i w:val="false"/>
          <w:color w:val="000000"/>
          <w:sz w:val="20"/>
        </w:rPr>
        <w:t>
      В случае если организатором конкурса выступает организация среднего образования заместителем председателя комиссии является заместитель руководителя организации среднего образования.</w:t>
      </w:r>
      <w:r>
        <w:br/>
      </w:r>
      <w:r>
        <w:rPr>
          <w:b w:val="false"/>
          <w:i w:val="false"/>
          <w:color w:val="000000"/>
          <w:sz w:val="20"/>
        </w:rPr>
        <w:t>
</w:t>
      </w:r>
      <w:r>
        <w:rPr>
          <w:b w:val="false"/>
          <w:i w:val="false"/>
          <w:color w:val="000000"/>
          <w:sz w:val="20"/>
        </w:rPr>
        <w:t>
      6. Конкурсная комиссия рассматривает заявку на участие в конкурсе потенциального поставщика, определяет победителя конкурса в соответствии с </w:t>
      </w:r>
      <w:r>
        <w:rPr>
          <w:b w:val="false"/>
          <w:i w:val="false"/>
          <w:color w:val="000000"/>
          <w:sz w:val="20"/>
        </w:rPr>
        <w:t>Типовой конкурсной документацией</w:t>
      </w:r>
      <w:r>
        <w:rPr>
          <w:b w:val="false"/>
          <w:i w:val="false"/>
          <w:color w:val="000000"/>
          <w:sz w:val="20"/>
        </w:rPr>
        <w:t xml:space="preserve"> и размещает протокол об итогах конкурса на интернет-ресурсе.</w:t>
      </w:r>
      <w:r>
        <w:br/>
      </w:r>
      <w:r>
        <w:rPr>
          <w:b w:val="false"/>
          <w:i w:val="false"/>
          <w:color w:val="000000"/>
          <w:sz w:val="20"/>
        </w:rPr>
        <w:t>
</w:t>
      </w:r>
      <w:r>
        <w:rPr>
          <w:b w:val="false"/>
          <w:i w:val="false"/>
          <w:color w:val="000000"/>
          <w:sz w:val="20"/>
        </w:rPr>
        <w:t>
      7. Заседание конкурсной комиссии является правомочным, если на нем присутствует большинство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br/>
      </w:r>
      <w:r>
        <w:rPr>
          <w:b w:val="false"/>
          <w:i w:val="false"/>
          <w:color w:val="000000"/>
          <w:sz w:val="20"/>
        </w:rPr>
        <w:t>
</w:t>
      </w:r>
      <w:r>
        <w:rPr>
          <w:b w:val="false"/>
          <w:i w:val="false"/>
          <w:color w:val="000000"/>
          <w:sz w:val="20"/>
        </w:rPr>
        <w:t>
      8. Решение конкурсной комиссии принимается открытым голосованием. В случае равенства голосов принятым считается решение, за которое проголосовал председательствующий. Члены конкурсной комиссии при несогласии с решением конкурсной комиссии представляют председателю мотивированные возражения в письменном виде.</w:t>
      </w:r>
      <w:r>
        <w:br/>
      </w:r>
      <w:r>
        <w:rPr>
          <w:b w:val="false"/>
          <w:i w:val="false"/>
          <w:color w:val="000000"/>
          <w:sz w:val="20"/>
        </w:rPr>
        <w:t>
</w:t>
      </w:r>
      <w:r>
        <w:rPr>
          <w:b w:val="false"/>
          <w:i w:val="false"/>
          <w:color w:val="000000"/>
          <w:sz w:val="20"/>
        </w:rPr>
        <w:t>
      9. Решения конкурсной комиссии оформляются секретарем комиссии в виде протоколов, подписываются и полистно парафируются всеми членами комиссии.</w:t>
      </w:r>
    </w:p>
    <w:p>
      <w:pPr>
        <w:spacing w:after="0"/>
        <w:ind w:left="0"/>
        <w:jc w:val="left"/>
      </w:pPr>
      <w:r>
        <w:rPr>
          <w:b w:val="false"/>
          <w:i w:val="false"/>
          <w:color w:val="000000"/>
          <w:sz w:val="20"/>
        </w:rPr>
        <w:t>
</w:t>
      </w:r>
    </w:p>
    <w:p>
      <w:pPr>
        <w:spacing w:after="0"/>
        <w:ind w:left="0"/>
        <w:jc w:val="left"/>
      </w:pPr>
      <w:r>
        <w:rPr>
          <w:b/>
          <w:i w:val="false"/>
          <w:color w:val="000000"/>
        </w:rPr>
        <w:t xml:space="preserve"> 
3. Порядок выбора поставщика</w:t>
      </w:r>
    </w:p>
    <w:p>
      <w:pPr>
        <w:spacing w:after="0"/>
        <w:ind w:left="0"/>
        <w:jc w:val="left"/>
      </w:pPr>
      <w:r>
        <w:rPr>
          <w:b w:val="false"/>
          <w:i w:val="false"/>
          <w:color w:val="000000"/>
          <w:sz w:val="20"/>
        </w:rPr>
        <w:t>
</w:t>
      </w:r>
    </w:p>
    <w:p>
      <w:pPr>
        <w:spacing w:after="0"/>
        <w:ind w:left="0"/>
        <w:jc w:val="left"/>
      </w:pPr>
      <w:r>
        <w:rPr>
          <w:b w:val="false"/>
          <w:i w:val="false"/>
          <w:color w:val="000000"/>
          <w:sz w:val="20"/>
        </w:rPr>
        <w:t>
      10. Организатор конкурса разрабатывает и утверждает конкурсную документацию на основе </w:t>
      </w:r>
      <w:r>
        <w:rPr>
          <w:b w:val="false"/>
          <w:i w:val="false"/>
          <w:color w:val="000000"/>
          <w:sz w:val="20"/>
        </w:rPr>
        <w:t>Типовой конкурсной документации</w:t>
      </w:r>
      <w:r>
        <w:rPr>
          <w:b w:val="false"/>
          <w:i w:val="false"/>
          <w:color w:val="000000"/>
          <w:sz w:val="20"/>
        </w:rPr>
        <w:t>.</w:t>
      </w:r>
      <w:r>
        <w:br/>
      </w:r>
      <w:r>
        <w:rPr>
          <w:b w:val="false"/>
          <w:i w:val="false"/>
          <w:color w:val="000000"/>
          <w:sz w:val="20"/>
        </w:rPr>
        <w:t>
</w:t>
      </w:r>
      <w:r>
        <w:rPr>
          <w:b w:val="false"/>
          <w:i w:val="false"/>
          <w:color w:val="000000"/>
          <w:sz w:val="20"/>
        </w:rPr>
        <w:t>
      11.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r>
        <w:rPr>
          <w:b w:val="false"/>
          <w:i w:val="false"/>
          <w:color w:val="000000"/>
          <w:sz w:val="20"/>
        </w:rPr>
        <w:t>приложению 2</w:t>
      </w:r>
      <w:r>
        <w:rPr>
          <w:b w:val="false"/>
          <w:i w:val="false"/>
          <w:color w:val="000000"/>
          <w:sz w:val="20"/>
        </w:rPr>
        <w:t xml:space="preserve"> к настоящим Правилам. В объявлении указываются день и время окончания приема заявок.</w:t>
      </w:r>
      <w:r>
        <w:br/>
      </w:r>
      <w:r>
        <w:rPr>
          <w:b w:val="false"/>
          <w:i w:val="false"/>
          <w:color w:val="000000"/>
          <w:sz w:val="20"/>
        </w:rPr>
        <w:t>
</w:t>
      </w:r>
      <w:r>
        <w:rPr>
          <w:b w:val="false"/>
          <w:i w:val="false"/>
          <w:color w:val="000000"/>
          <w:sz w:val="20"/>
        </w:rPr>
        <w:t>
      12. В случае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поставщика, оказывающего услуги по организации питания.</w:t>
      </w:r>
      <w:r>
        <w:br/>
      </w:r>
      <w:r>
        <w:rPr>
          <w:b w:val="false"/>
          <w:i w:val="false"/>
          <w:color w:val="000000"/>
          <w:sz w:val="20"/>
        </w:rPr>
        <w:t>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r>
        <w:br/>
      </w:r>
      <w:r>
        <w:rPr>
          <w:b w:val="false"/>
          <w:i w:val="false"/>
          <w:color w:val="000000"/>
          <w:sz w:val="20"/>
        </w:rPr>
        <w:t>
      Поставщик, оказывающий услуги по организации питания, в случае согласия в течение пяти календарных дней с момента поступления письма организатора конкурса направляет ответ с приложением документов в соответствии с подпунктом 2) </w:t>
      </w:r>
      <w:r>
        <w:rPr>
          <w:b w:val="false"/>
          <w:i w:val="false"/>
          <w:color w:val="000000"/>
          <w:sz w:val="20"/>
        </w:rPr>
        <w:t>пункта 9</w:t>
      </w:r>
      <w:r>
        <w:rPr>
          <w:b w:val="false"/>
          <w:i w:val="false"/>
          <w:color w:val="000000"/>
          <w:sz w:val="20"/>
        </w:rPr>
        <w:t xml:space="preserve"> Типовой конкурсной документации.</w:t>
      </w:r>
      <w:r>
        <w:br/>
      </w:r>
      <w:r>
        <w:rPr>
          <w:b w:val="false"/>
          <w:i w:val="false"/>
          <w:color w:val="000000"/>
          <w:sz w:val="20"/>
        </w:rPr>
        <w:t>
</w:t>
      </w:r>
      <w:r>
        <w:rPr>
          <w:b w:val="false"/>
          <w:i w:val="false"/>
          <w:color w:val="000000"/>
          <w:sz w:val="20"/>
        </w:rPr>
        <w:t>
      13. Потенциальный поставщик в соответствии с конкурсной документацией готовит заявку на участие в конкурсе, которая включает перечень документов, представляемых потенциальным поставщиком, либо его представителем по доверенности, в подтверждение его соответствия требованиям конкурсной документации и направляет на почтовый адрес организатора конкурса, либо нарочно, до истечения окончательного срока их представления.</w:t>
      </w:r>
      <w:r>
        <w:br/>
      </w:r>
      <w:r>
        <w:rPr>
          <w:b w:val="false"/>
          <w:i w:val="false"/>
          <w:color w:val="000000"/>
          <w:sz w:val="20"/>
        </w:rPr>
        <w:t>
</w:t>
      </w:r>
      <w:r>
        <w:rPr>
          <w:b w:val="false"/>
          <w:i w:val="false"/>
          <w:color w:val="000000"/>
          <w:sz w:val="20"/>
        </w:rPr>
        <w:t>
      14. Потенциальный поставщик вносит обеспечение конкурсной заявки в виде банковской гарантии согласно </w:t>
      </w:r>
      <w:r>
        <w:rPr>
          <w:b w:val="false"/>
          <w:i w:val="false"/>
          <w:color w:val="000000"/>
          <w:sz w:val="20"/>
        </w:rPr>
        <w:t>приложению 7</w:t>
      </w:r>
      <w:r>
        <w:rPr>
          <w:b w:val="false"/>
          <w:i w:val="false"/>
          <w:color w:val="000000"/>
          <w:sz w:val="20"/>
        </w:rPr>
        <w:t xml:space="preserve"> к Типовой конкурсной документации или гарантийного денежного взноса в размере одного процента от суммы, выделенной на конкурс, который вносится на банковский счет организатора конкурса.</w:t>
      </w:r>
      <w:r>
        <w:br/>
      </w:r>
      <w:r>
        <w:rPr>
          <w:b w:val="false"/>
          <w:i w:val="false"/>
          <w:color w:val="000000"/>
          <w:sz w:val="20"/>
        </w:rPr>
        <w:t>
</w:t>
      </w:r>
      <w:r>
        <w:rPr>
          <w:b w:val="false"/>
          <w:i w:val="false"/>
          <w:color w:val="000000"/>
          <w:sz w:val="20"/>
        </w:rPr>
        <w:t>
      15. Организатор конкурса в конкурсной документации указывает день, время и место вскрытия конвертов.</w:t>
      </w:r>
      <w:r>
        <w:br/>
      </w:r>
      <w:r>
        <w:rPr>
          <w:b w:val="false"/>
          <w:i w:val="false"/>
          <w:color w:val="000000"/>
          <w:sz w:val="20"/>
        </w:rPr>
        <w:t>
</w:t>
      </w:r>
      <w:r>
        <w:rPr>
          <w:b w:val="false"/>
          <w:i w:val="false"/>
          <w:color w:val="000000"/>
          <w:sz w:val="20"/>
        </w:rPr>
        <w:t>
      16. Вскрытие конвертов с заявками проводится конкурсной комиссией в день окончания приема заявок в присутствии членов конкурсной комиссии.</w:t>
      </w:r>
      <w:r>
        <w:br/>
      </w:r>
      <w:r>
        <w:rPr>
          <w:b w:val="false"/>
          <w:i w:val="false"/>
          <w:color w:val="000000"/>
          <w:sz w:val="20"/>
        </w:rPr>
        <w:t>
</w:t>
      </w:r>
      <w:r>
        <w:rPr>
          <w:b w:val="false"/>
          <w:i w:val="false"/>
          <w:color w:val="000000"/>
          <w:sz w:val="20"/>
        </w:rPr>
        <w:t>
      17. Протокол вскрытия конвертов оформляется в соответствии с </w:t>
      </w:r>
      <w:r>
        <w:rPr>
          <w:b w:val="false"/>
          <w:i w:val="false"/>
          <w:color w:val="000000"/>
          <w:sz w:val="20"/>
        </w:rPr>
        <w:t>приложением 3</w:t>
      </w:r>
      <w:r>
        <w:rPr>
          <w:b w:val="false"/>
          <w:i w:val="false"/>
          <w:color w:val="000000"/>
          <w:sz w:val="20"/>
        </w:rPr>
        <w:t xml:space="preserve"> к настоящим Правилам, подписывается и полистно парафируется всеми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r>
        <w:br/>
      </w:r>
      <w:r>
        <w:rPr>
          <w:b w:val="false"/>
          <w:i w:val="false"/>
          <w:color w:val="000000"/>
          <w:sz w:val="20"/>
        </w:rPr>
        <w:t>
</w:t>
      </w:r>
      <w:r>
        <w:rPr>
          <w:b w:val="false"/>
          <w:i w:val="false"/>
          <w:color w:val="000000"/>
          <w:sz w:val="20"/>
        </w:rPr>
        <w:t>
      18. Конкурсная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br/>
      </w:r>
      <w:r>
        <w:rPr>
          <w:b w:val="false"/>
          <w:i w:val="false"/>
          <w:color w:val="000000"/>
          <w:sz w:val="20"/>
        </w:rPr>
        <w:t>
</w:t>
      </w:r>
      <w:r>
        <w:rPr>
          <w:b w:val="false"/>
          <w:i w:val="false"/>
          <w:color w:val="000000"/>
          <w:sz w:val="20"/>
        </w:rPr>
        <w:t>
      19. Не допускается к конкурсу потенциальный поставщик:</w:t>
      </w:r>
      <w:r>
        <w:br/>
      </w:r>
      <w:r>
        <w:rPr>
          <w:b w:val="false"/>
          <w:i w:val="false"/>
          <w:color w:val="000000"/>
          <w:sz w:val="20"/>
        </w:rPr>
        <w:t>
      1) представивший заявку на участие в конкурсе, не соответствующую требованиям конкурсной документации;</w:t>
      </w:r>
      <w:r>
        <w:br/>
      </w:r>
      <w:r>
        <w:rPr>
          <w:b w:val="false"/>
          <w:i w:val="false"/>
          <w:color w:val="000000"/>
          <w:sz w:val="20"/>
        </w:rPr>
        <w:t>
      2) если близкие родственники, супруг(а) или свойственники потенциального поставщика обладают правом принимать решение о выборе поставщика;</w:t>
      </w:r>
      <w:r>
        <w:br/>
      </w:r>
      <w:r>
        <w:rPr>
          <w:b w:val="false"/>
          <w:i w:val="false"/>
          <w:color w:val="000000"/>
          <w:sz w:val="20"/>
        </w:rPr>
        <w:t>
      3) не являющийся резидентом Республики Казахстан.</w:t>
      </w:r>
      <w:r>
        <w:br/>
      </w:r>
      <w:r>
        <w:rPr>
          <w:b w:val="false"/>
          <w:i w:val="false"/>
          <w:color w:val="000000"/>
          <w:sz w:val="20"/>
        </w:rPr>
        <w:t>
</w:t>
      </w:r>
      <w:r>
        <w:rPr>
          <w:b w:val="false"/>
          <w:i w:val="false"/>
          <w:color w:val="000000"/>
          <w:sz w:val="20"/>
        </w:rPr>
        <w:t>
      20. Заявки на участие в конкурсе, не имеющие обеспечения, отклоняются конкурсной комиссией.</w:t>
      </w:r>
      <w:r>
        <w:br/>
      </w:r>
      <w:r>
        <w:rPr>
          <w:b w:val="false"/>
          <w:i w:val="false"/>
          <w:color w:val="000000"/>
          <w:sz w:val="20"/>
        </w:rPr>
        <w:t>
</w:t>
      </w:r>
      <w:r>
        <w:rPr>
          <w:b w:val="false"/>
          <w:i w:val="false"/>
          <w:color w:val="000000"/>
          <w:sz w:val="20"/>
        </w:rPr>
        <w:t>
      21. Секретарь конкурсной комиссии оформляет решение конкурсной комиссии протоколом о допуске к участию в конкурсе согласно </w:t>
      </w:r>
      <w:r>
        <w:rPr>
          <w:b w:val="false"/>
          <w:i w:val="false"/>
          <w:color w:val="000000"/>
          <w:sz w:val="20"/>
        </w:rPr>
        <w:t>приложению 4</w:t>
      </w:r>
      <w:r>
        <w:rPr>
          <w:b w:val="false"/>
          <w:i w:val="false"/>
          <w:color w:val="000000"/>
          <w:sz w:val="20"/>
        </w:rPr>
        <w:t xml:space="preserve"> к настоящим Правилам.</w:t>
      </w:r>
      <w:r>
        <w:br/>
      </w:r>
      <w:r>
        <w:rPr>
          <w:b w:val="false"/>
          <w:i w:val="false"/>
          <w:color w:val="000000"/>
          <w:sz w:val="20"/>
        </w:rPr>
        <w:t>
      Протокол о допуске к участию в конкурсе подписывается и полистно парафируется всеми членами комиссии и не позднее двух календарных дней со дня заседания комиссии размещается на интернет-ресурсе.</w:t>
      </w:r>
      <w:r>
        <w:br/>
      </w:r>
      <w:r>
        <w:rPr>
          <w:b w:val="false"/>
          <w:i w:val="false"/>
          <w:color w:val="000000"/>
          <w:sz w:val="20"/>
        </w:rPr>
        <w:t>
</w:t>
      </w:r>
      <w:r>
        <w:rPr>
          <w:b w:val="false"/>
          <w:i w:val="false"/>
          <w:color w:val="000000"/>
          <w:sz w:val="20"/>
        </w:rPr>
        <w:t>
      22. Конкурсная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Pr>
          <w:b w:val="false"/>
          <w:i w:val="false"/>
          <w:color w:val="000000"/>
          <w:sz w:val="20"/>
        </w:rPr>
        <w:t>приложению 6</w:t>
      </w:r>
      <w:r>
        <w:rPr>
          <w:b w:val="false"/>
          <w:i w:val="false"/>
          <w:color w:val="000000"/>
          <w:sz w:val="20"/>
        </w:rPr>
        <w:t xml:space="preserve"> к Типовой конкурсной документации.</w:t>
      </w:r>
      <w:r>
        <w:br/>
      </w:r>
      <w:r>
        <w:rPr>
          <w:b w:val="false"/>
          <w:i w:val="false"/>
          <w:color w:val="000000"/>
          <w:sz w:val="20"/>
        </w:rPr>
        <w:t>
</w:t>
      </w:r>
      <w:r>
        <w:rPr>
          <w:b w:val="false"/>
          <w:i w:val="false"/>
          <w:color w:val="000000"/>
          <w:sz w:val="20"/>
        </w:rPr>
        <w:t>
      23.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br/>
      </w:r>
      <w:r>
        <w:rPr>
          <w:b w:val="false"/>
          <w:i w:val="false"/>
          <w:color w:val="000000"/>
          <w:sz w:val="20"/>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br/>
      </w:r>
      <w:r>
        <w:rPr>
          <w:b w:val="false"/>
          <w:i w:val="false"/>
          <w:color w:val="000000"/>
          <w:sz w:val="20"/>
        </w:rPr>
        <w:t>
</w:t>
      </w:r>
      <w:r>
        <w:rPr>
          <w:b w:val="false"/>
          <w:i w:val="false"/>
          <w:color w:val="000000"/>
          <w:sz w:val="20"/>
        </w:rPr>
        <w:t>
      24. Секретарь конкурсной комиссии оформляет и подписывает всеми членами конкурсной комиссии протокол об итогах конкурса согласно </w:t>
      </w:r>
      <w:r>
        <w:rPr>
          <w:b w:val="false"/>
          <w:i w:val="false"/>
          <w:color w:val="000000"/>
          <w:sz w:val="20"/>
        </w:rPr>
        <w:t>приложению 5</w:t>
      </w:r>
      <w:r>
        <w:rPr>
          <w:b w:val="false"/>
          <w:i w:val="false"/>
          <w:color w:val="000000"/>
          <w:sz w:val="20"/>
        </w:rPr>
        <w:t xml:space="preserve"> к настоящим Правилам, являющийся основанием для заключения договора.</w:t>
      </w:r>
      <w:r>
        <w:br/>
      </w:r>
      <w:r>
        <w:rPr>
          <w:b w:val="false"/>
          <w:i w:val="false"/>
          <w:color w:val="000000"/>
          <w:sz w:val="20"/>
        </w:rPr>
        <w:t>
</w:t>
      </w:r>
      <w:r>
        <w:rPr>
          <w:b w:val="false"/>
          <w:i w:val="false"/>
          <w:color w:val="000000"/>
          <w:sz w:val="20"/>
        </w:rPr>
        <w:t>
      25. Опубликование информации о победителе конкурса размещается на интернет-ресурсе в течение двух календарных дней со дня подписания протокола об итогах конкурса.</w:t>
      </w:r>
      <w:r>
        <w:br/>
      </w:r>
      <w:r>
        <w:rPr>
          <w:b w:val="false"/>
          <w:i w:val="false"/>
          <w:color w:val="000000"/>
          <w:sz w:val="20"/>
        </w:rPr>
        <w:t>
</w:t>
      </w:r>
      <w:r>
        <w:rPr>
          <w:b w:val="false"/>
          <w:i w:val="false"/>
          <w:color w:val="000000"/>
          <w:sz w:val="20"/>
        </w:rPr>
        <w:t>
      26.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r>
        <w:rPr>
          <w:b w:val="false"/>
          <w:i w:val="false"/>
          <w:color w:val="000000"/>
          <w:sz w:val="20"/>
        </w:rPr>
        <w:t>законодательством</w:t>
      </w:r>
      <w:r>
        <w:rPr>
          <w:b w:val="false"/>
          <w:i w:val="false"/>
          <w:color w:val="000000"/>
          <w:sz w:val="20"/>
        </w:rPr>
        <w:t xml:space="preserve"> Республики Казахстан о государственном имуществе.</w:t>
      </w:r>
      <w:r>
        <w:br/>
      </w:r>
      <w:r>
        <w:rPr>
          <w:b w:val="false"/>
          <w:i w:val="false"/>
          <w:color w:val="000000"/>
          <w:sz w:val="20"/>
        </w:rPr>
        <w:t>
</w:t>
      </w:r>
      <w:r>
        <w:rPr>
          <w:b w:val="false"/>
          <w:i w:val="false"/>
          <w:color w:val="000000"/>
          <w:sz w:val="20"/>
        </w:rPr>
        <w:t>
      27. Конкурс признается организатором конкурса несостоявшимся в случаях:</w:t>
      </w:r>
      <w:r>
        <w:br/>
      </w:r>
      <w:r>
        <w:rPr>
          <w:b w:val="false"/>
          <w:i w:val="false"/>
          <w:color w:val="000000"/>
          <w:sz w:val="20"/>
        </w:rPr>
        <w:t>
      1) отсутствия представленных заявок;</w:t>
      </w:r>
      <w:r>
        <w:br/>
      </w:r>
      <w:r>
        <w:rPr>
          <w:b w:val="false"/>
          <w:i w:val="false"/>
          <w:color w:val="000000"/>
          <w:sz w:val="20"/>
        </w:rPr>
        <w:t>
      2) если к участию в конкурсе не допущен ни один потенциальный поставщик;</w:t>
      </w:r>
      <w:r>
        <w:br/>
      </w:r>
      <w:r>
        <w:rPr>
          <w:b w:val="false"/>
          <w:i w:val="false"/>
          <w:color w:val="000000"/>
          <w:sz w:val="20"/>
        </w:rPr>
        <w:t>
      3) победитель конкурса уклонился от заключения договора.</w:t>
      </w:r>
      <w:r>
        <w:br/>
      </w:r>
      <w:r>
        <w:rPr>
          <w:b w:val="false"/>
          <w:i w:val="false"/>
          <w:color w:val="000000"/>
          <w:sz w:val="20"/>
        </w:rPr>
        <w:t>
</w:t>
      </w:r>
      <w:r>
        <w:rPr>
          <w:b w:val="false"/>
          <w:i w:val="false"/>
          <w:color w:val="000000"/>
          <w:sz w:val="20"/>
        </w:rPr>
        <w:t>
      28. В случае признания конкурса несостоявшимся организатор конкурса объявляет о повторном проведении конкурса не позднее двух календарных дней со дня признания конкурса несостоявшимся.</w:t>
      </w:r>
      <w:r>
        <w:br/>
      </w:r>
      <w:r>
        <w:rPr>
          <w:b w:val="false"/>
          <w:i w:val="false"/>
          <w:color w:val="000000"/>
          <w:sz w:val="20"/>
        </w:rPr>
        <w:t>
</w:t>
      </w:r>
      <w:r>
        <w:rPr>
          <w:b w:val="false"/>
          <w:i w:val="false"/>
          <w:color w:val="000000"/>
          <w:sz w:val="20"/>
        </w:rPr>
        <w:t>
      29. При признании повторного конкурса несостоявшимся в соответствии с подпунктом 1) </w:t>
      </w:r>
      <w:r>
        <w:rPr>
          <w:b w:val="false"/>
          <w:i w:val="false"/>
          <w:color w:val="000000"/>
          <w:sz w:val="20"/>
        </w:rPr>
        <w:t>пункта 27</w:t>
      </w:r>
      <w:r>
        <w:rPr>
          <w:b w:val="false"/>
          <w:i w:val="false"/>
          <w:color w:val="000000"/>
          <w:sz w:val="20"/>
        </w:rPr>
        <w:t xml:space="preserve"> настоящих Правил, по представлению конкурсной комиссии организатор конкурса принимает решение о привлечении поставщика, оказывающего услуги по организации питания.</w:t>
      </w:r>
      <w:r>
        <w:br/>
      </w:r>
      <w:r>
        <w:rPr>
          <w:b w:val="false"/>
          <w:i w:val="false"/>
          <w:color w:val="000000"/>
          <w:sz w:val="20"/>
        </w:rPr>
        <w:t>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r>
        <w:br/>
      </w:r>
      <w:r>
        <w:rPr>
          <w:b w:val="false"/>
          <w:i w:val="false"/>
          <w:color w:val="000000"/>
          <w:sz w:val="20"/>
        </w:rPr>
        <w:t>
      Поставщик, оказывающий услуги по организации питания, в случае согласия в течение пяти календарных дней с момента поступления письма организатора конкурса направляет ответ с приложением документов в соответствии с подпунктом 2) </w:t>
      </w:r>
      <w:r>
        <w:rPr>
          <w:b w:val="false"/>
          <w:i w:val="false"/>
          <w:color w:val="000000"/>
          <w:sz w:val="20"/>
        </w:rPr>
        <w:t>пункта 9</w:t>
      </w:r>
      <w:r>
        <w:rPr>
          <w:b w:val="false"/>
          <w:i w:val="false"/>
          <w:color w:val="000000"/>
          <w:sz w:val="20"/>
        </w:rPr>
        <w:t xml:space="preserve"> Типовой конкурсной документации.</w:t>
      </w:r>
      <w:r>
        <w:br/>
      </w:r>
      <w:r>
        <w:rPr>
          <w:b w:val="false"/>
          <w:i w:val="false"/>
          <w:color w:val="000000"/>
          <w:sz w:val="20"/>
        </w:rPr>
        <w:t>
      После представления положительного ответа данного поставщика секретарь конкурсной комиссии оформляет и подписывает всеми членами конкурсной комиссии протокол об итогах конкурса согласно </w:t>
      </w:r>
      <w:r>
        <w:rPr>
          <w:b w:val="false"/>
          <w:i w:val="false"/>
          <w:color w:val="000000"/>
          <w:sz w:val="20"/>
        </w:rPr>
        <w:t>приложению 5</w:t>
      </w:r>
      <w:r>
        <w:rPr>
          <w:b w:val="false"/>
          <w:i w:val="false"/>
          <w:color w:val="000000"/>
          <w:sz w:val="20"/>
        </w:rPr>
        <w:t xml:space="preserve"> к настоящим Правилам, являющийся основанием для заключения договора и в течение двух календарных дней размещает на интернет-ресурсе информацию о поставщике.</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        </w:t>
      </w:r>
      <w:r>
        <w:br/>
      </w:r>
      <w:r>
        <w:rPr>
          <w:b w:val="false"/>
          <w:i w:val="false"/>
          <w:color w:val="000000"/>
          <w:sz w:val="20"/>
        </w:rPr>
        <w:t xml:space="preserve">
к Правилам выбора поставщиков </w:t>
      </w:r>
      <w:r>
        <w:br/>
      </w:r>
      <w:r>
        <w:rPr>
          <w:b w:val="false"/>
          <w:i w:val="false"/>
          <w:color w:val="000000"/>
          <w:sz w:val="20"/>
        </w:rPr>
        <w:t xml:space="preserve">
услуг по организации     </w:t>
      </w:r>
      <w:r>
        <w:br/>
      </w:r>
      <w:r>
        <w:rPr>
          <w:b w:val="false"/>
          <w:i w:val="false"/>
          <w:color w:val="000000"/>
          <w:sz w:val="20"/>
        </w:rPr>
        <w:t>
питания обучающихся в организациях</w:t>
      </w:r>
      <w:r>
        <w:br/>
      </w:r>
      <w:r>
        <w:rPr>
          <w:b w:val="false"/>
          <w:i w:val="false"/>
          <w:color w:val="000000"/>
          <w:sz w:val="20"/>
        </w:rPr>
        <w:t xml:space="preserve">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Типовая конкурсная документация</w:t>
      </w:r>
      <w:r>
        <w:br/>
      </w:r>
      <w:r>
        <w:rPr>
          <w:b/>
          <w:i w:val="false"/>
          <w:color w:val="000000"/>
        </w:rPr>
        <w:t>
по выбору поставщика услуги по организации питания обучающихся</w:t>
      </w:r>
      <w:r>
        <w:br/>
      </w:r>
      <w:r>
        <w:rPr>
          <w:b/>
          <w:i w:val="false"/>
          <w:color w:val="000000"/>
        </w:rPr>
        <w:t>
в организации среднего образования</w:t>
      </w:r>
    </w:p>
    <w:p>
      <w:pPr>
        <w:spacing w:after="0"/>
        <w:ind w:left="0"/>
        <w:jc w:val="left"/>
      </w:pPr>
      <w:r>
        <w:rPr>
          <w:b w:val="false"/>
          <w:i w:val="false"/>
          <w:color w:val="000000"/>
          <w:sz w:val="20"/>
        </w:rPr>
        <w:t>
</w:t>
      </w:r>
    </w:p>
    <w:p>
      <w:pPr>
        <w:spacing w:after="0"/>
        <w:ind w:left="0"/>
        <w:jc w:val="center"/>
      </w:pPr>
      <w:r>
        <w:rPr>
          <w:b w:val="false"/>
          <w:i w:val="false"/>
          <w:color w:val="000000"/>
          <w:sz w:val="20"/>
        </w:rPr>
        <w:t>___________________________________________________</w:t>
      </w:r>
      <w:r>
        <w:br/>
      </w:r>
      <w:r>
        <w:rPr>
          <w:b w:val="false"/>
          <w:i w:val="false"/>
          <w:color w:val="000000"/>
          <w:sz w:val="20"/>
        </w:rPr>
        <w:t>
(указать наименование конкурса)</w:t>
      </w:r>
    </w:p>
    <w:p>
      <w:pPr>
        <w:spacing w:after="0"/>
        <w:ind w:left="0"/>
        <w:jc w:val="left"/>
      </w:pPr>
      <w:r>
        <w:rPr>
          <w:b w:val="false"/>
          <w:i w:val="false"/>
          <w:color w:val="000000"/>
          <w:sz w:val="20"/>
        </w:rPr>
        <w:t>
</w:t>
      </w:r>
    </w:p>
    <w:p>
      <w:pPr>
        <w:spacing w:after="0"/>
        <w:ind w:left="0"/>
        <w:jc w:val="center"/>
      </w:pPr>
      <w:r>
        <w:rPr>
          <w:b w:val="false"/>
          <w:i w:val="false"/>
          <w:color w:val="000000"/>
          <w:sz w:val="20"/>
        </w:rPr>
        <w:t>Организатор конкурса _________________________________</w:t>
      </w:r>
      <w:r>
        <w:br/>
      </w:r>
      <w:r>
        <w:rPr>
          <w:b w:val="false"/>
          <w:i w:val="false"/>
          <w:color w:val="000000"/>
          <w:sz w:val="20"/>
        </w:rPr>
        <w:t>
(указать полное наименование, место нахождение заказчика, БИН,</w:t>
      </w:r>
      <w:r>
        <w:br/>
      </w:r>
      <w:r>
        <w:rPr>
          <w:b w:val="false"/>
          <w:i w:val="false"/>
          <w:color w:val="000000"/>
          <w:sz w:val="20"/>
        </w:rPr>
        <w:t>
банковские реквизиты, контактные телефоны, электронный</w:t>
      </w:r>
      <w:r>
        <w:br/>
      </w:r>
      <w:r>
        <w:rPr>
          <w:b w:val="false"/>
          <w:i w:val="false"/>
          <w:color w:val="000000"/>
          <w:sz w:val="20"/>
        </w:rPr>
        <w:t>
и почтовый адреса)</w:t>
      </w:r>
    </w:p>
    <w:p>
      <w:pPr>
        <w:spacing w:after="0"/>
        <w:ind w:left="0"/>
        <w:jc w:val="left"/>
      </w:pPr>
      <w:r>
        <w:rPr>
          <w:b w:val="false"/>
          <w:i w:val="false"/>
          <w:color w:val="000000"/>
          <w:sz w:val="20"/>
        </w:rPr>
        <w:t>
</w:t>
      </w:r>
    </w:p>
    <w:p>
      <w:pPr>
        <w:spacing w:after="0"/>
        <w:ind w:left="0"/>
        <w:jc w:val="center"/>
      </w:pPr>
      <w:r>
        <w:rPr>
          <w:b w:val="false"/>
          <w:i w:val="false"/>
          <w:color w:val="000000"/>
          <w:sz w:val="20"/>
        </w:rPr>
        <w:t>
1. Общие положения</w:t>
      </w:r>
    </w:p>
    <w:p>
      <w:pPr>
        <w:spacing w:after="0"/>
        <w:ind w:left="0"/>
        <w:jc w:val="left"/>
      </w:pPr>
      <w:r>
        <w:rPr>
          <w:b w:val="false"/>
          <w:i w:val="false"/>
          <w:color w:val="000000"/>
          <w:sz w:val="20"/>
        </w:rPr>
        <w:t>
</w:t>
      </w:r>
    </w:p>
    <w:p>
      <w:pPr>
        <w:spacing w:after="0"/>
        <w:ind w:left="0"/>
        <w:jc w:val="left"/>
      </w:pPr>
      <w:r>
        <w:rPr>
          <w:b w:val="false"/>
          <w:i w:val="false"/>
          <w:color w:val="000000"/>
          <w:sz w:val="20"/>
        </w:rPr>
        <w:t>
      1. Общее количество получателей услуги по организации питания обучающихся в организации среднего образования (далее – услуга) составляет __________ обучающихся, в том числе ______ обучающихся отдельных категорий.</w:t>
      </w:r>
      <w:r>
        <w:br/>
      </w:r>
      <w:r>
        <w:rPr>
          <w:b w:val="false"/>
          <w:i w:val="false"/>
          <w:color w:val="000000"/>
          <w:sz w:val="20"/>
        </w:rPr>
        <w:t>
      Сумма, выделяемая на организацию бесплатного питания обучающихся за счет бюджетных средств, составляет _________ тенге.</w:t>
      </w:r>
      <w:r>
        <w:br/>
      </w:r>
      <w:r>
        <w:rPr>
          <w:b w:val="false"/>
          <w:i w:val="false"/>
          <w:color w:val="000000"/>
          <w:sz w:val="20"/>
        </w:rPr>
        <w:t>
      Стоимость питания одного обучающегося не превышает стоимости, установленной организатором конкурса.</w:t>
      </w:r>
      <w:r>
        <w:br/>
      </w:r>
      <w:r>
        <w:rPr>
          <w:b w:val="false"/>
          <w:i w:val="false"/>
          <w:color w:val="000000"/>
          <w:sz w:val="20"/>
        </w:rPr>
        <w:t>
</w:t>
      </w:r>
      <w:r>
        <w:rPr>
          <w:b w:val="false"/>
          <w:i w:val="false"/>
          <w:color w:val="000000"/>
          <w:sz w:val="20"/>
        </w:rPr>
        <w:t>
      2. Настоящая конкурсная документация включает в себя:</w:t>
      </w:r>
      <w:r>
        <w:br/>
      </w:r>
      <w:r>
        <w:rPr>
          <w:b w:val="false"/>
          <w:i w:val="false"/>
          <w:color w:val="000000"/>
          <w:sz w:val="20"/>
        </w:rPr>
        <w:t>
</w:t>
      </w:r>
      <w:r>
        <w:rPr>
          <w:b w:val="false"/>
          <w:i w:val="false"/>
          <w:color w:val="000000"/>
          <w:sz w:val="20"/>
        </w:rPr>
        <w:t>
      1) перечень категорий получателей услуг согласно </w:t>
      </w:r>
      <w:r>
        <w:rPr>
          <w:b w:val="false"/>
          <w:i w:val="false"/>
          <w:color w:val="000000"/>
          <w:sz w:val="20"/>
        </w:rPr>
        <w:t>приложению 1</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2) техническое задание согласно </w:t>
      </w:r>
      <w:r>
        <w:rPr>
          <w:b w:val="false"/>
          <w:i w:val="false"/>
          <w:color w:val="000000"/>
          <w:sz w:val="20"/>
        </w:rPr>
        <w:t>приложению 2</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3) заявку на участие в конкурсе для физических и юридических лиц согласно </w:t>
      </w:r>
      <w:r>
        <w:rPr>
          <w:b w:val="false"/>
          <w:i w:val="false"/>
          <w:color w:val="000000"/>
          <w:sz w:val="20"/>
        </w:rPr>
        <w:t>приложениям 3</w:t>
      </w:r>
      <w:r>
        <w:rPr>
          <w:b w:val="false"/>
          <w:i w:val="false"/>
          <w:color w:val="000000"/>
          <w:sz w:val="20"/>
        </w:rPr>
        <w:t>, </w:t>
      </w:r>
      <w:r>
        <w:rPr>
          <w:b w:val="false"/>
          <w:i w:val="false"/>
          <w:color w:val="000000"/>
          <w:sz w:val="20"/>
        </w:rPr>
        <w:t>4</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4) сведения о квалификации потенциального поставщика согласно </w:t>
      </w:r>
      <w:r>
        <w:rPr>
          <w:b w:val="false"/>
          <w:i w:val="false"/>
          <w:color w:val="000000"/>
          <w:sz w:val="20"/>
        </w:rPr>
        <w:t>приложению 5</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5) перечень критериев для определения победителя конкурса, предлагающего наиболее качественную услугу согласно </w:t>
      </w:r>
      <w:r>
        <w:rPr>
          <w:b w:val="false"/>
          <w:i w:val="false"/>
          <w:color w:val="000000"/>
          <w:sz w:val="20"/>
        </w:rPr>
        <w:t>приложению 6</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br/>
      </w:r>
      <w:r>
        <w:rPr>
          <w:b w:val="false"/>
          <w:i w:val="false"/>
          <w:color w:val="000000"/>
          <w:sz w:val="20"/>
        </w:rPr>
        <w:t>
      1) гарантийного денежного взноса денег, размещенного на следующем банковском счете организатора конкурса (Заказчика) _____</w:t>
      </w:r>
      <w:r>
        <w:br/>
      </w:r>
      <w:r>
        <w:rPr>
          <w:b w:val="false"/>
          <w:i w:val="false"/>
          <w:color w:val="000000"/>
          <w:sz w:val="20"/>
        </w:rPr>
        <w:t>
__________________________________________________________________</w:t>
      </w:r>
      <w:r>
        <w:br/>
      </w:r>
      <w:r>
        <w:rPr>
          <w:b w:val="false"/>
          <w:i w:val="false"/>
          <w:color w:val="000000"/>
          <w:sz w:val="20"/>
        </w:rPr>
        <w:t>
(указать полные реквизиты банковского счета организатора конкурса (заказчика)</w:t>
      </w:r>
      <w:r>
        <w:br/>
      </w:r>
      <w:r>
        <w:rPr>
          <w:b w:val="false"/>
          <w:i w:val="false"/>
          <w:color w:val="000000"/>
          <w:sz w:val="20"/>
        </w:rPr>
        <w:t>
      2) банковской гарантии согласно </w:t>
      </w:r>
      <w:r>
        <w:rPr>
          <w:b w:val="false"/>
          <w:i w:val="false"/>
          <w:color w:val="000000"/>
          <w:sz w:val="20"/>
        </w:rPr>
        <w:t>приложению 7</w:t>
      </w:r>
      <w:r>
        <w:rPr>
          <w:b w:val="false"/>
          <w:i w:val="false"/>
          <w:color w:val="000000"/>
          <w:sz w:val="20"/>
        </w:rPr>
        <w:t xml:space="preserve"> к настоящей Типовой конкурсной документации.</w:t>
      </w:r>
    </w:p>
    <w:p>
      <w:pPr>
        <w:spacing w:after="0"/>
        <w:ind w:left="0"/>
        <w:jc w:val="left"/>
      </w:pPr>
      <w:r>
        <w:rPr>
          <w:b w:val="false"/>
          <w:i w:val="false"/>
          <w:color w:val="000000"/>
          <w:sz w:val="20"/>
        </w:rPr>
        <w:t>
</w:t>
      </w:r>
    </w:p>
    <w:p>
      <w:pPr>
        <w:spacing w:after="0"/>
        <w:ind w:left="0"/>
        <w:jc w:val="center"/>
      </w:pPr>
      <w:r>
        <w:rPr>
          <w:b w:val="false"/>
          <w:i w:val="false"/>
          <w:color w:val="000000"/>
          <w:sz w:val="20"/>
        </w:rPr>
        <w:t>
2. Извещение потенциальных поставщиков о конкурсе</w:t>
      </w:r>
    </w:p>
    <w:p>
      <w:pPr>
        <w:spacing w:after="0"/>
        <w:ind w:left="0"/>
        <w:jc w:val="left"/>
      </w:pPr>
      <w:r>
        <w:rPr>
          <w:b w:val="false"/>
          <w:i w:val="false"/>
          <w:color w:val="000000"/>
          <w:sz w:val="20"/>
        </w:rPr>
        <w:t>
</w:t>
      </w:r>
    </w:p>
    <w:p>
      <w:pPr>
        <w:spacing w:after="0"/>
        <w:ind w:left="0"/>
        <w:jc w:val="left"/>
      </w:pPr>
      <w:r>
        <w:rPr>
          <w:b w:val="false"/>
          <w:i w:val="false"/>
          <w:color w:val="000000"/>
          <w:sz w:val="20"/>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r>
        <w:rPr>
          <w:b w:val="false"/>
          <w:i w:val="false"/>
          <w:color w:val="000000"/>
          <w:sz w:val="20"/>
        </w:rPr>
        <w:t>приложению 2</w:t>
      </w:r>
      <w:r>
        <w:rPr>
          <w:b w:val="false"/>
          <w:i w:val="false"/>
          <w:color w:val="000000"/>
          <w:sz w:val="20"/>
        </w:rPr>
        <w:t xml:space="preserve"> Правил выбора поставщиков услуг по организации питания обучающихся в организациях среднего образования.</w:t>
      </w:r>
      <w:r>
        <w:br/>
      </w:r>
      <w:r>
        <w:rPr>
          <w:b w:val="false"/>
          <w:i w:val="false"/>
          <w:color w:val="000000"/>
          <w:sz w:val="20"/>
        </w:rPr>
        <w:t>
</w:t>
      </w:r>
      <w:r>
        <w:rPr>
          <w:b w:val="false"/>
          <w:i w:val="false"/>
          <w:color w:val="000000"/>
          <w:sz w:val="20"/>
        </w:rPr>
        <w:t>
      5. Копии конкурсной документации размещаются на интернет-ресурсе и представляются потенциальным поставщикам в бумажном виде.</w:t>
      </w:r>
      <w:r>
        <w:br/>
      </w:r>
      <w:r>
        <w:rPr>
          <w:b w:val="false"/>
          <w:i w:val="false"/>
          <w:color w:val="000000"/>
          <w:sz w:val="20"/>
        </w:rPr>
        <w:t>
</w:t>
      </w:r>
      <w:r>
        <w:rPr>
          <w:b w:val="false"/>
          <w:i w:val="false"/>
          <w:color w:val="000000"/>
          <w:sz w:val="20"/>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br/>
      </w:r>
      <w:r>
        <w:rPr>
          <w:b w:val="false"/>
          <w:i w:val="false"/>
          <w:color w:val="000000"/>
          <w:sz w:val="20"/>
        </w:rPr>
        <w:t>
</w:t>
      </w:r>
      <w:r>
        <w:rPr>
          <w:b w:val="false"/>
          <w:i w:val="false"/>
          <w:color w:val="000000"/>
          <w:sz w:val="20"/>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br/>
      </w:r>
      <w:r>
        <w:rPr>
          <w:b w:val="false"/>
          <w:i w:val="false"/>
          <w:color w:val="000000"/>
          <w:sz w:val="20"/>
        </w:rPr>
        <w:t>
</w:t>
      </w:r>
      <w:r>
        <w:rPr>
          <w:b w:val="false"/>
          <w:i w:val="false"/>
          <w:color w:val="000000"/>
          <w:sz w:val="20"/>
        </w:rPr>
        <w:t>
      8. Журнал регистрации лиц прошивается, страницы пронумеровываются, последняя страница скрепляется печатью организатора конкурса.</w:t>
      </w:r>
    </w:p>
    <w:p>
      <w:pPr>
        <w:spacing w:after="0"/>
        <w:ind w:left="0"/>
        <w:jc w:val="left"/>
      </w:pPr>
      <w:r>
        <w:rPr>
          <w:b w:val="false"/>
          <w:i w:val="false"/>
          <w:color w:val="000000"/>
          <w:sz w:val="20"/>
        </w:rPr>
        <w:t>
</w:t>
      </w:r>
    </w:p>
    <w:p>
      <w:pPr>
        <w:spacing w:after="0"/>
        <w:ind w:left="0"/>
        <w:jc w:val="center"/>
      </w:pPr>
      <w:r>
        <w:rPr>
          <w:b w:val="false"/>
          <w:i w:val="false"/>
          <w:color w:val="000000"/>
          <w:sz w:val="20"/>
        </w:rPr>
        <w:t>
3. Оформление конкурсной заявки на участие в конкурсе</w:t>
      </w:r>
    </w:p>
    <w:p>
      <w:pPr>
        <w:spacing w:after="0"/>
        <w:ind w:left="0"/>
        <w:jc w:val="left"/>
      </w:pPr>
      <w:r>
        <w:rPr>
          <w:b w:val="false"/>
          <w:i w:val="false"/>
          <w:color w:val="000000"/>
          <w:sz w:val="20"/>
        </w:rPr>
        <w:t>
</w:t>
      </w:r>
    </w:p>
    <w:p>
      <w:pPr>
        <w:spacing w:after="0"/>
        <w:ind w:left="0"/>
        <w:jc w:val="left"/>
      </w:pPr>
      <w:r>
        <w:rPr>
          <w:b w:val="false"/>
          <w:i w:val="false"/>
          <w:color w:val="000000"/>
          <w:sz w:val="20"/>
        </w:rPr>
        <w:t>
      9. Заявка на участие в конкурсе содержит:</w:t>
      </w:r>
      <w:r>
        <w:br/>
      </w:r>
      <w:r>
        <w:rPr>
          <w:b w:val="false"/>
          <w:i w:val="false"/>
          <w:color w:val="000000"/>
          <w:sz w:val="20"/>
        </w:rPr>
        <w:t>
</w:t>
      </w:r>
      <w:r>
        <w:rPr>
          <w:b w:val="false"/>
          <w:i w:val="false"/>
          <w:color w:val="000000"/>
          <w:sz w:val="20"/>
        </w:rPr>
        <w:t>
      1) заявку, составленную на государственном и русском языках, подписанную и заверенную печатью потенциального поставщика согласно </w:t>
      </w:r>
      <w:r>
        <w:rPr>
          <w:b w:val="false"/>
          <w:i w:val="false"/>
          <w:color w:val="000000"/>
          <w:sz w:val="20"/>
        </w:rPr>
        <w:t>приложениям 3</w:t>
      </w:r>
      <w:r>
        <w:rPr>
          <w:b w:val="false"/>
          <w:i w:val="false"/>
          <w:color w:val="000000"/>
          <w:sz w:val="20"/>
        </w:rPr>
        <w:t>, </w:t>
      </w:r>
      <w:r>
        <w:rPr>
          <w:b w:val="false"/>
          <w:i w:val="false"/>
          <w:color w:val="000000"/>
          <w:sz w:val="20"/>
        </w:rPr>
        <w:t>4</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2) перечень документов потенциального поставщика согласно требованиям конкурсной документации:</w:t>
      </w:r>
      <w:r>
        <w:br/>
      </w:r>
      <w:r>
        <w:rPr>
          <w:b w:val="false"/>
          <w:i w:val="false"/>
          <w:color w:val="000000"/>
          <w:sz w:val="20"/>
        </w:rPr>
        <w:t>
      нотариально заверенные документы, подтверждающие правоспособность для юридических лиц (копия свидетельства или </w:t>
      </w:r>
      <w:r>
        <w:rPr>
          <w:b w:val="false"/>
          <w:i w:val="false"/>
          <w:color w:val="000000"/>
          <w:sz w:val="20"/>
        </w:rPr>
        <w:t>справка</w:t>
      </w:r>
      <w:r>
        <w:rPr>
          <w:b w:val="false"/>
          <w:i w:val="false"/>
          <w:color w:val="000000"/>
          <w:sz w:val="20"/>
        </w:rPr>
        <w:t xml:space="preserve"> о государственной регистрации юридического лица, копия устава, утвержденного в установленном </w:t>
      </w:r>
      <w:r>
        <w:rPr>
          <w:b w:val="false"/>
          <w:i w:val="false"/>
          <w:color w:val="000000"/>
          <w:sz w:val="20"/>
        </w:rPr>
        <w:t>законодательством</w:t>
      </w:r>
      <w:r>
        <w:rPr>
          <w:b w:val="false"/>
          <w:i w:val="false"/>
          <w:color w:val="000000"/>
          <w:sz w:val="20"/>
        </w:rPr>
        <w:t xml:space="preserve">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br/>
      </w:r>
      <w:r>
        <w:rPr>
          <w:b w:val="false"/>
          <w:i w:val="false"/>
          <w:color w:val="000000"/>
          <w:sz w:val="20"/>
        </w:rPr>
        <w:t>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b w:val="false"/>
          <w:i w:val="false"/>
          <w:color w:val="000000"/>
          <w:sz w:val="20"/>
        </w:rPr>
        <w:t>Типовому плану счетов</w:t>
      </w:r>
      <w:r>
        <w:rPr>
          <w:b w:val="false"/>
          <w:i w:val="false"/>
          <w:color w:val="000000"/>
          <w:sz w:val="20"/>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b w:val="false"/>
          <w:i w:val="false"/>
          <w:color w:val="000000"/>
          <w:sz w:val="20"/>
        </w:rPr>
        <w:t>приложению 8</w:t>
      </w:r>
      <w:r>
        <w:rPr>
          <w:b w:val="false"/>
          <w:i w:val="false"/>
          <w:color w:val="000000"/>
          <w:sz w:val="20"/>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br/>
      </w:r>
      <w:r>
        <w:rPr>
          <w:b w:val="false"/>
          <w:i w:val="false"/>
          <w:color w:val="000000"/>
          <w:sz w:val="20"/>
        </w:rPr>
        <w:t>
      оригинал </w:t>
      </w:r>
      <w:r>
        <w:rPr>
          <w:b w:val="false"/>
          <w:i w:val="false"/>
          <w:color w:val="000000"/>
          <w:sz w:val="20"/>
        </w:rPr>
        <w:t>справки</w:t>
      </w:r>
      <w:r>
        <w:rPr>
          <w:b w:val="false"/>
          <w:i w:val="false"/>
          <w:color w:val="000000"/>
          <w:sz w:val="20"/>
        </w:rPr>
        <w:t> </w:t>
      </w:r>
      <w:r>
        <w:rPr>
          <w:b w:val="false"/>
          <w:i w:val="false"/>
          <w:color w:val="000000"/>
          <w:sz w:val="20"/>
        </w:rPr>
        <w:t>установленной</w:t>
      </w:r>
      <w:r>
        <w:rPr>
          <w:b w:val="false"/>
          <w:i w:val="false"/>
          <w:color w:val="000000"/>
          <w:sz w:val="20"/>
        </w:rPr>
        <w:t xml:space="preserve">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r>
        <w:rPr>
          <w:b w:val="false"/>
          <w:i w:val="false"/>
          <w:color w:val="000000"/>
          <w:sz w:val="20"/>
        </w:rPr>
        <w:t>законодательством</w:t>
      </w:r>
      <w:r>
        <w:rPr>
          <w:b w:val="false"/>
          <w:i w:val="false"/>
          <w:color w:val="000000"/>
          <w:sz w:val="20"/>
        </w:rPr>
        <w:t xml:space="preserve">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br/>
      </w:r>
      <w:r>
        <w:rPr>
          <w:b w:val="false"/>
          <w:i w:val="false"/>
          <w:color w:val="000000"/>
          <w:sz w:val="20"/>
        </w:rPr>
        <w:t>
      копию </w:t>
      </w:r>
      <w:r>
        <w:rPr>
          <w:b w:val="false"/>
          <w:i w:val="false"/>
          <w:color w:val="000000"/>
          <w:sz w:val="20"/>
        </w:rPr>
        <w:t>свидетельства</w:t>
      </w:r>
      <w:r>
        <w:rPr>
          <w:b w:val="false"/>
          <w:i w:val="false"/>
          <w:color w:val="000000"/>
          <w:sz w:val="20"/>
        </w:rPr>
        <w:t xml:space="preserve"> о постановке на учет по НДС (налог на добавленную стоимость), при наличии;</w:t>
      </w:r>
      <w:r>
        <w:br/>
      </w:r>
      <w:r>
        <w:rPr>
          <w:b w:val="false"/>
          <w:i w:val="false"/>
          <w:color w:val="000000"/>
          <w:sz w:val="20"/>
        </w:rPr>
        <w:t>
      оригинал документа, подтверждающего обеспечение заявки на участие в конкурсе в виде банковской гарантии согласно </w:t>
      </w:r>
      <w:r>
        <w:rPr>
          <w:b w:val="false"/>
          <w:i w:val="false"/>
          <w:color w:val="000000"/>
          <w:sz w:val="20"/>
        </w:rPr>
        <w:t>приложению 7</w:t>
      </w:r>
      <w:r>
        <w:rPr>
          <w:b w:val="false"/>
          <w:i w:val="false"/>
          <w:color w:val="000000"/>
          <w:sz w:val="20"/>
        </w:rPr>
        <w:t xml:space="preserve"> к настоящей Типовой конкурсной документации или гарантийного денежного взноса;</w:t>
      </w:r>
      <w:r>
        <w:br/>
      </w:r>
      <w:r>
        <w:rPr>
          <w:b w:val="false"/>
          <w:i w:val="false"/>
          <w:color w:val="000000"/>
          <w:sz w:val="20"/>
        </w:rPr>
        <w:t>
      техническое задание с описанием качественных и количественных характеристик услуг согласно </w:t>
      </w:r>
      <w:r>
        <w:rPr>
          <w:b w:val="false"/>
          <w:i w:val="false"/>
          <w:color w:val="000000"/>
          <w:sz w:val="20"/>
        </w:rPr>
        <w:t>приложению 2</w:t>
      </w:r>
      <w:r>
        <w:rPr>
          <w:b w:val="false"/>
          <w:i w:val="false"/>
          <w:color w:val="000000"/>
          <w:sz w:val="20"/>
        </w:rPr>
        <w:t xml:space="preserve">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br/>
      </w:r>
      <w:r>
        <w:rPr>
          <w:b w:val="false"/>
          <w:i w:val="false"/>
          <w:color w:val="000000"/>
          <w:sz w:val="20"/>
        </w:rPr>
        <w:t>
      сведения о квалификации сотрудников по форме согласно </w:t>
      </w:r>
      <w:r>
        <w:rPr>
          <w:b w:val="false"/>
          <w:i w:val="false"/>
          <w:color w:val="000000"/>
          <w:sz w:val="20"/>
        </w:rPr>
        <w:t>приложению 5</w:t>
      </w:r>
      <w:r>
        <w:rPr>
          <w:b w:val="false"/>
          <w:i w:val="false"/>
          <w:color w:val="000000"/>
          <w:sz w:val="20"/>
        </w:rPr>
        <w:t xml:space="preserve"> к настоящей Типовой конкурсной документации.</w:t>
      </w:r>
    </w:p>
    <w:p>
      <w:pPr>
        <w:spacing w:after="0"/>
        <w:ind w:left="0"/>
        <w:jc w:val="left"/>
      </w:pPr>
      <w:r>
        <w:rPr>
          <w:b w:val="false"/>
          <w:i w:val="false"/>
          <w:color w:val="000000"/>
          <w:sz w:val="20"/>
        </w:rPr>
        <w:t>
</w:t>
      </w:r>
    </w:p>
    <w:p>
      <w:pPr>
        <w:spacing w:after="0"/>
        <w:ind w:left="0"/>
        <w:jc w:val="center"/>
      </w:pPr>
      <w:r>
        <w:rPr>
          <w:b w:val="false"/>
          <w:i w:val="false"/>
          <w:color w:val="000000"/>
          <w:sz w:val="20"/>
        </w:rPr>
        <w:t>
4. Порядок предоставления заявки на участие в конкурсе</w:t>
      </w:r>
    </w:p>
    <w:p>
      <w:pPr>
        <w:spacing w:after="0"/>
        <w:ind w:left="0"/>
        <w:jc w:val="left"/>
      </w:pPr>
      <w:r>
        <w:rPr>
          <w:b w:val="false"/>
          <w:i w:val="false"/>
          <w:color w:val="000000"/>
          <w:sz w:val="20"/>
        </w:rPr>
        <w:t>
</w:t>
      </w:r>
    </w:p>
    <w:p>
      <w:pPr>
        <w:spacing w:after="0"/>
        <w:ind w:left="0"/>
        <w:jc w:val="left"/>
      </w:pPr>
      <w:r>
        <w:rPr>
          <w:b w:val="false"/>
          <w:i w:val="false"/>
          <w:color w:val="000000"/>
          <w:sz w:val="20"/>
        </w:rPr>
        <w:t>
      10. Заявки на участие в конкурсе предоставляются участниками конкурса организатору конкурса нарочно или с использованием почтовой связи по адресу: (указать полный почтовый адрес организатора конкурса, номер кабинета, Ф. И. О. лица, ответственного за прием и регистрацию конкурсной документации) в срок до (указать дату и время окончания приема заявок) включительно.</w:t>
      </w:r>
      <w:r>
        <w:br/>
      </w:r>
      <w:r>
        <w:rPr>
          <w:b w:val="false"/>
          <w:i w:val="false"/>
          <w:color w:val="000000"/>
          <w:sz w:val="20"/>
        </w:rPr>
        <w:t>
</w:t>
      </w:r>
      <w:r>
        <w:rPr>
          <w:b w:val="false"/>
          <w:i w:val="false"/>
          <w:color w:val="000000"/>
          <w:sz w:val="20"/>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br/>
      </w:r>
      <w:r>
        <w:rPr>
          <w:b w:val="false"/>
          <w:i w:val="false"/>
          <w:color w:val="000000"/>
          <w:sz w:val="20"/>
        </w:rPr>
        <w:t>
</w:t>
      </w:r>
      <w:r>
        <w:rPr>
          <w:b w:val="false"/>
          <w:i w:val="false"/>
          <w:color w:val="000000"/>
          <w:sz w:val="20"/>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br/>
      </w:r>
      <w:r>
        <w:rPr>
          <w:b w:val="false"/>
          <w:i w:val="false"/>
          <w:color w:val="000000"/>
          <w:sz w:val="20"/>
        </w:rPr>
        <w:t>
      В указанный журнал вносятся сведения о потенциальных поставщиках, которым было отказано в регистрации заявки с указанием причины отказа.</w:t>
      </w:r>
      <w:r>
        <w:br/>
      </w:r>
      <w:r>
        <w:rPr>
          <w:b w:val="false"/>
          <w:i w:val="false"/>
          <w:color w:val="000000"/>
          <w:sz w:val="20"/>
        </w:rPr>
        <w:t>
      Журнал регистрации заявок на участие в конкурсе оформляется по аналогии с журналом регистрации лиц, получивших копии конкурсной документации.</w:t>
      </w:r>
      <w:r>
        <w:br/>
      </w:r>
      <w:r>
        <w:rPr>
          <w:b w:val="false"/>
          <w:i w:val="false"/>
          <w:color w:val="000000"/>
          <w:sz w:val="20"/>
        </w:rPr>
        <w:t>
</w:t>
      </w:r>
      <w:r>
        <w:rPr>
          <w:b w:val="false"/>
          <w:i w:val="false"/>
          <w:color w:val="000000"/>
          <w:sz w:val="20"/>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pPr>
        <w:spacing w:after="0"/>
        <w:ind w:left="0"/>
        <w:jc w:val="left"/>
      </w:pPr>
      <w:r>
        <w:rPr>
          <w:b w:val="false"/>
          <w:i w:val="false"/>
          <w:color w:val="000000"/>
          <w:sz w:val="20"/>
        </w:rPr>
        <w:t>
</w:t>
      </w:r>
    </w:p>
    <w:p>
      <w:pPr>
        <w:spacing w:after="0"/>
        <w:ind w:left="0"/>
        <w:jc w:val="center"/>
      </w:pPr>
      <w:r>
        <w:rPr>
          <w:b w:val="false"/>
          <w:i w:val="false"/>
          <w:color w:val="000000"/>
          <w:sz w:val="20"/>
        </w:rPr>
        <w:t>
5. Вскрытие конкурсной комиссией конвертов</w:t>
      </w:r>
      <w:r>
        <w:br/>
      </w:r>
      <w:r>
        <w:rPr>
          <w:b w:val="false"/>
          <w:i w:val="false"/>
          <w:color w:val="000000"/>
          <w:sz w:val="20"/>
        </w:rPr>
        <w:t>
с конкурсными заявками</w:t>
      </w:r>
    </w:p>
    <w:p>
      <w:pPr>
        <w:spacing w:after="0"/>
        <w:ind w:left="0"/>
        <w:jc w:val="left"/>
      </w:pPr>
      <w:r>
        <w:rPr>
          <w:b w:val="false"/>
          <w:i w:val="false"/>
          <w:color w:val="000000"/>
          <w:sz w:val="20"/>
        </w:rPr>
        <w:t>
</w:t>
      </w:r>
    </w:p>
    <w:p>
      <w:pPr>
        <w:spacing w:after="0"/>
        <w:ind w:left="0"/>
        <w:jc w:val="left"/>
      </w:pPr>
      <w:r>
        <w:rPr>
          <w:b w:val="false"/>
          <w:i w:val="false"/>
          <w:color w:val="000000"/>
          <w:sz w:val="20"/>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br/>
      </w:r>
      <w:r>
        <w:rPr>
          <w:b w:val="false"/>
          <w:i w:val="false"/>
          <w:color w:val="000000"/>
          <w:sz w:val="20"/>
        </w:rPr>
        <w:t>
</w:t>
      </w:r>
      <w:r>
        <w:rPr>
          <w:b w:val="false"/>
          <w:i w:val="false"/>
          <w:color w:val="000000"/>
          <w:sz w:val="20"/>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br/>
      </w:r>
      <w:r>
        <w:rPr>
          <w:b w:val="false"/>
          <w:i w:val="false"/>
          <w:color w:val="000000"/>
          <w:sz w:val="20"/>
        </w:rPr>
        <w:t>
</w:t>
      </w:r>
      <w:r>
        <w:rPr>
          <w:b w:val="false"/>
          <w:i w:val="false"/>
          <w:color w:val="000000"/>
          <w:sz w:val="20"/>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br/>
      </w:r>
      <w:r>
        <w:rPr>
          <w:b w:val="false"/>
          <w:i w:val="false"/>
          <w:color w:val="000000"/>
          <w:sz w:val="20"/>
        </w:rPr>
        <w:t>
</w:t>
      </w:r>
      <w:r>
        <w:rPr>
          <w:b w:val="false"/>
          <w:i w:val="false"/>
          <w:color w:val="000000"/>
          <w:sz w:val="20"/>
        </w:rPr>
        <w:t>
      17. Вскрытию подлежат конверты с заявками на участие в конкурсе, представленные в сроки, установленные в объявлении организатора конкурса.</w:t>
      </w:r>
      <w:r>
        <w:br/>
      </w:r>
      <w:r>
        <w:rPr>
          <w:b w:val="false"/>
          <w:i w:val="false"/>
          <w:color w:val="000000"/>
          <w:sz w:val="20"/>
        </w:rPr>
        <w:t>
</w:t>
      </w:r>
      <w:r>
        <w:rPr>
          <w:b w:val="false"/>
          <w:i w:val="false"/>
          <w:color w:val="000000"/>
          <w:sz w:val="20"/>
        </w:rPr>
        <w:t>
      18. Протокол вскрытия конвертов оформляется в соответствии с </w:t>
      </w:r>
      <w:r>
        <w:rPr>
          <w:b w:val="false"/>
          <w:i w:val="false"/>
          <w:color w:val="000000"/>
          <w:sz w:val="20"/>
        </w:rPr>
        <w:t>приложением 3</w:t>
      </w:r>
      <w:r>
        <w:rPr>
          <w:b w:val="false"/>
          <w:i w:val="false"/>
          <w:color w:val="000000"/>
          <w:sz w:val="20"/>
        </w:rPr>
        <w:t xml:space="preserve">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pPr>
        <w:spacing w:after="0"/>
        <w:ind w:left="0"/>
        <w:jc w:val="left"/>
      </w:pPr>
      <w:r>
        <w:rPr>
          <w:b w:val="false"/>
          <w:i w:val="false"/>
          <w:color w:val="000000"/>
          <w:sz w:val="20"/>
        </w:rPr>
        <w:t>
</w:t>
      </w:r>
    </w:p>
    <w:p>
      <w:pPr>
        <w:spacing w:after="0"/>
        <w:ind w:left="0"/>
        <w:jc w:val="center"/>
      </w:pPr>
      <w:r>
        <w:rPr>
          <w:b w:val="false"/>
          <w:i w:val="false"/>
          <w:color w:val="000000"/>
          <w:sz w:val="20"/>
        </w:rPr>
        <w:t>
6. Рассмотрение конкурсных заявок</w:t>
      </w:r>
    </w:p>
    <w:p>
      <w:pPr>
        <w:spacing w:after="0"/>
        <w:ind w:left="0"/>
        <w:jc w:val="left"/>
      </w:pPr>
      <w:r>
        <w:rPr>
          <w:b w:val="false"/>
          <w:i w:val="false"/>
          <w:color w:val="000000"/>
          <w:sz w:val="20"/>
        </w:rPr>
        <w:t>
</w:t>
      </w:r>
    </w:p>
    <w:p>
      <w:pPr>
        <w:spacing w:after="0"/>
        <w:ind w:left="0"/>
        <w:jc w:val="left"/>
      </w:pPr>
      <w:r>
        <w:rPr>
          <w:b w:val="false"/>
          <w:i w:val="false"/>
          <w:color w:val="000000"/>
          <w:sz w:val="20"/>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br/>
      </w:r>
      <w:r>
        <w:rPr>
          <w:b w:val="false"/>
          <w:i w:val="false"/>
          <w:color w:val="000000"/>
          <w:sz w:val="20"/>
        </w:rPr>
        <w:t>
</w:t>
      </w:r>
      <w:r>
        <w:rPr>
          <w:b w:val="false"/>
          <w:i w:val="false"/>
          <w:color w:val="000000"/>
          <w:sz w:val="20"/>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br/>
      </w:r>
      <w:r>
        <w:rPr>
          <w:b w:val="false"/>
          <w:i w:val="false"/>
          <w:color w:val="000000"/>
          <w:sz w:val="20"/>
        </w:rPr>
        <w:t>
</w:t>
      </w:r>
      <w:r>
        <w:rPr>
          <w:b w:val="false"/>
          <w:i w:val="false"/>
          <w:color w:val="000000"/>
          <w:sz w:val="20"/>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br/>
      </w:r>
      <w:r>
        <w:rPr>
          <w:b w:val="false"/>
          <w:i w:val="false"/>
          <w:color w:val="000000"/>
          <w:sz w:val="20"/>
        </w:rPr>
        <w:t>
</w:t>
      </w:r>
      <w:r>
        <w:rPr>
          <w:b w:val="false"/>
          <w:i w:val="false"/>
          <w:color w:val="000000"/>
          <w:sz w:val="20"/>
        </w:rPr>
        <w:t>
      22. Заседание оформляется протоколом о допуске к конкурсу, который подписывается и полистно парафируется всеми членами конкурсной комиссии.</w:t>
      </w:r>
      <w:r>
        <w:br/>
      </w:r>
      <w:r>
        <w:rPr>
          <w:b w:val="false"/>
          <w:i w:val="false"/>
          <w:color w:val="000000"/>
          <w:sz w:val="20"/>
        </w:rPr>
        <w:t>
</w:t>
      </w:r>
      <w:r>
        <w:rPr>
          <w:b w:val="false"/>
          <w:i w:val="false"/>
          <w:color w:val="000000"/>
          <w:sz w:val="20"/>
        </w:rPr>
        <w:t>
      23. Комиссия оформляет свое решение протоколом допуска к конкурсу согласно </w:t>
      </w:r>
      <w:r>
        <w:rPr>
          <w:b w:val="false"/>
          <w:i w:val="false"/>
          <w:color w:val="000000"/>
          <w:sz w:val="20"/>
        </w:rPr>
        <w:t>приложению 4</w:t>
      </w:r>
      <w:r>
        <w:rPr>
          <w:b w:val="false"/>
          <w:i w:val="false"/>
          <w:color w:val="000000"/>
          <w:sz w:val="20"/>
        </w:rPr>
        <w:t xml:space="preserve"> Правил выбора поставщиков услуг по организации питания обучающихся в организациях среднего образования.</w:t>
      </w:r>
      <w:r>
        <w:br/>
      </w:r>
      <w:r>
        <w:rPr>
          <w:b w:val="false"/>
          <w:i w:val="false"/>
          <w:color w:val="000000"/>
          <w:sz w:val="20"/>
        </w:rPr>
        <w:t>
      Подписанный протокол допуска к конкурсу не позднее двух календарных дней со дня заседания комиссии размещается на интернет-ресурсе.</w:t>
      </w:r>
      <w:r>
        <w:br/>
      </w:r>
      <w:r>
        <w:rPr>
          <w:b w:val="false"/>
          <w:i w:val="false"/>
          <w:color w:val="000000"/>
          <w:sz w:val="20"/>
        </w:rPr>
        <w:t>
</w:t>
      </w:r>
      <w:r>
        <w:rPr>
          <w:b w:val="false"/>
          <w:i w:val="false"/>
          <w:color w:val="000000"/>
          <w:sz w:val="20"/>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br/>
      </w:r>
      <w:r>
        <w:rPr>
          <w:b w:val="false"/>
          <w:i w:val="false"/>
          <w:color w:val="000000"/>
          <w:sz w:val="20"/>
        </w:rPr>
        <w:t>
</w:t>
      </w:r>
      <w:r>
        <w:rPr>
          <w:b w:val="false"/>
          <w:i w:val="false"/>
          <w:color w:val="000000"/>
          <w:sz w:val="20"/>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Pr>
          <w:b w:val="false"/>
          <w:i w:val="false"/>
          <w:color w:val="000000"/>
          <w:sz w:val="20"/>
        </w:rPr>
        <w:t>приложению 6</w:t>
      </w:r>
      <w:r>
        <w:rPr>
          <w:b w:val="false"/>
          <w:i w:val="false"/>
          <w:color w:val="000000"/>
          <w:sz w:val="20"/>
        </w:rPr>
        <w:t xml:space="preserve"> к настоящей Типовой конкурсной документации.</w:t>
      </w:r>
      <w:r>
        <w:br/>
      </w:r>
      <w:r>
        <w:rPr>
          <w:b w:val="false"/>
          <w:i w:val="false"/>
          <w:color w:val="000000"/>
          <w:sz w:val="20"/>
        </w:rPr>
        <w:t>
</w:t>
      </w:r>
      <w:r>
        <w:rPr>
          <w:b w:val="false"/>
          <w:i w:val="false"/>
          <w:color w:val="000000"/>
          <w:sz w:val="20"/>
        </w:rPr>
        <w:t>
      26. Не допускаются действия конкурсной комиссии, связанные с приведением заявки в соответствие с требованиями конкурсной документации.</w:t>
      </w:r>
      <w:r>
        <w:br/>
      </w:r>
      <w:r>
        <w:rPr>
          <w:b w:val="false"/>
          <w:i w:val="false"/>
          <w:color w:val="000000"/>
          <w:sz w:val="20"/>
        </w:rP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br/>
      </w:r>
      <w:r>
        <w:rPr>
          <w:b w:val="false"/>
          <w:i w:val="false"/>
          <w:color w:val="000000"/>
          <w:sz w:val="20"/>
        </w:rPr>
        <w:t>
</w:t>
      </w:r>
      <w:r>
        <w:rPr>
          <w:b w:val="false"/>
          <w:i w:val="false"/>
          <w:color w:val="000000"/>
          <w:sz w:val="20"/>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br/>
      </w:r>
      <w:r>
        <w:rPr>
          <w:b w:val="false"/>
          <w:i w:val="false"/>
          <w:color w:val="000000"/>
          <w:sz w:val="20"/>
        </w:rPr>
        <w:t>
</w:t>
      </w:r>
      <w:r>
        <w:rPr>
          <w:b w:val="false"/>
          <w:i w:val="false"/>
          <w:color w:val="000000"/>
          <w:sz w:val="20"/>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br/>
      </w:r>
      <w:r>
        <w:rPr>
          <w:b w:val="false"/>
          <w:i w:val="false"/>
          <w:color w:val="000000"/>
          <w:sz w:val="20"/>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br/>
      </w:r>
      <w:r>
        <w:rPr>
          <w:b w:val="false"/>
          <w:i w:val="false"/>
          <w:color w:val="000000"/>
          <w:sz w:val="20"/>
        </w:rPr>
        <w:t>
</w:t>
      </w:r>
      <w:r>
        <w:rPr>
          <w:b w:val="false"/>
          <w:i w:val="false"/>
          <w:color w:val="000000"/>
          <w:sz w:val="20"/>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br/>
      </w:r>
      <w:r>
        <w:rPr>
          <w:b w:val="false"/>
          <w:i w:val="false"/>
          <w:color w:val="000000"/>
          <w:sz w:val="20"/>
        </w:rPr>
        <w:t>
</w:t>
      </w:r>
      <w:r>
        <w:rPr>
          <w:b w:val="false"/>
          <w:i w:val="false"/>
          <w:color w:val="000000"/>
          <w:sz w:val="20"/>
        </w:rPr>
        <w:t>
      30. Протокол об итогах конкурса оформляется согласно </w:t>
      </w:r>
      <w:r>
        <w:rPr>
          <w:b w:val="false"/>
          <w:i w:val="false"/>
          <w:color w:val="000000"/>
          <w:sz w:val="20"/>
        </w:rPr>
        <w:t>приложению 5</w:t>
      </w:r>
      <w:r>
        <w:rPr>
          <w:b w:val="false"/>
          <w:i w:val="false"/>
          <w:color w:val="000000"/>
          <w:sz w:val="20"/>
        </w:rPr>
        <w:t xml:space="preserve">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br/>
      </w:r>
      <w:r>
        <w:rPr>
          <w:b w:val="false"/>
          <w:i w:val="false"/>
          <w:color w:val="000000"/>
          <w:sz w:val="20"/>
        </w:rPr>
        <w:t>
</w:t>
      </w:r>
      <w:r>
        <w:rPr>
          <w:b w:val="false"/>
          <w:i w:val="false"/>
          <w:color w:val="000000"/>
          <w:sz w:val="20"/>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br/>
      </w:r>
      <w:r>
        <w:rPr>
          <w:b w:val="false"/>
          <w:i w:val="false"/>
          <w:color w:val="000000"/>
          <w:sz w:val="20"/>
        </w:rPr>
        <w:t>
</w:t>
      </w:r>
      <w:r>
        <w:rPr>
          <w:b w:val="false"/>
          <w:i w:val="false"/>
          <w:color w:val="000000"/>
          <w:sz w:val="20"/>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br/>
      </w:r>
      <w:r>
        <w:rPr>
          <w:b w:val="false"/>
          <w:i w:val="false"/>
          <w:color w:val="000000"/>
          <w:sz w:val="20"/>
        </w:rPr>
        <w:t>
</w:t>
      </w:r>
      <w:r>
        <w:rPr>
          <w:b w:val="false"/>
          <w:i w:val="false"/>
          <w:color w:val="000000"/>
          <w:sz w:val="20"/>
        </w:rPr>
        <w:t>
      33. Обеспечение заявки на участие в конкурсе вносится потенциальным поставщиком в размере одного процента от суммы, выделенной на конкурс.</w:t>
      </w:r>
      <w:r>
        <w:br/>
      </w:r>
      <w:r>
        <w:rPr>
          <w:b w:val="false"/>
          <w:i w:val="false"/>
          <w:color w:val="000000"/>
          <w:sz w:val="20"/>
        </w:rPr>
        <w:t>
</w:t>
      </w:r>
      <w:r>
        <w:rPr>
          <w:b w:val="false"/>
          <w:i w:val="false"/>
          <w:color w:val="000000"/>
          <w:sz w:val="20"/>
        </w:rPr>
        <w:t>
      34. Потенциальный поставщик вносит обеспечение конкурсной заявки в виде банковской гарантии согласно </w:t>
      </w:r>
      <w:r>
        <w:rPr>
          <w:b w:val="false"/>
          <w:i w:val="false"/>
          <w:color w:val="000000"/>
          <w:sz w:val="20"/>
        </w:rPr>
        <w:t>приложению 7</w:t>
      </w:r>
      <w:r>
        <w:rPr>
          <w:b w:val="false"/>
          <w:i w:val="false"/>
          <w:color w:val="000000"/>
          <w:sz w:val="20"/>
        </w:rPr>
        <w:t xml:space="preserve"> к Типовой конкурсной документации или гарантийного денежного взноса, который вносится на банковский счет организатора конкурса.</w:t>
      </w:r>
      <w:r>
        <w:br/>
      </w:r>
      <w:r>
        <w:rPr>
          <w:b w:val="false"/>
          <w:i w:val="false"/>
          <w:color w:val="000000"/>
          <w:sz w:val="20"/>
        </w:rPr>
        <w:t>
</w:t>
      </w:r>
      <w:r>
        <w:rPr>
          <w:b w:val="false"/>
          <w:i w:val="false"/>
          <w:color w:val="000000"/>
          <w:sz w:val="20"/>
        </w:rPr>
        <w:t>
      35. Срок действия обеспечения заявки – не менее срока действия конкурсной заявки.</w:t>
      </w:r>
      <w:r>
        <w:br/>
      </w:r>
      <w:r>
        <w:rPr>
          <w:b w:val="false"/>
          <w:i w:val="false"/>
          <w:color w:val="000000"/>
          <w:sz w:val="20"/>
        </w:rPr>
        <w:t>
</w:t>
      </w:r>
      <w:r>
        <w:rPr>
          <w:b w:val="false"/>
          <w:i w:val="false"/>
          <w:color w:val="000000"/>
          <w:sz w:val="20"/>
        </w:rPr>
        <w:t>
      36. Заявки на участие в конкурсе, не имеющие обеспечения, отклоняются конкурсной комиссией.</w:t>
      </w:r>
      <w:r>
        <w:br/>
      </w:r>
      <w:r>
        <w:rPr>
          <w:b w:val="false"/>
          <w:i w:val="false"/>
          <w:color w:val="000000"/>
          <w:sz w:val="20"/>
        </w:rPr>
        <w:t>
</w:t>
      </w:r>
      <w:r>
        <w:rPr>
          <w:b w:val="false"/>
          <w:i w:val="false"/>
          <w:color w:val="000000"/>
          <w:sz w:val="20"/>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br/>
      </w:r>
      <w:r>
        <w:rPr>
          <w:b w:val="false"/>
          <w:i w:val="false"/>
          <w:color w:val="000000"/>
          <w:sz w:val="20"/>
        </w:rPr>
        <w:t>
</w:t>
      </w:r>
      <w:r>
        <w:rPr>
          <w:b w:val="false"/>
          <w:i w:val="false"/>
          <w:color w:val="000000"/>
          <w:sz w:val="20"/>
        </w:rPr>
        <w:t>
      38. Обеспечение заявки на участие в конкурсе не возвращается организатором конкурса в случаях, если:</w:t>
      </w:r>
      <w:r>
        <w:br/>
      </w:r>
      <w:r>
        <w:rPr>
          <w:b w:val="false"/>
          <w:i w:val="false"/>
          <w:color w:val="000000"/>
          <w:sz w:val="20"/>
        </w:rPr>
        <w:t>
      1) потенциальный поставщик, определенный победителем, уклонился от заключения договора;</w:t>
      </w:r>
      <w:r>
        <w:br/>
      </w:r>
      <w:r>
        <w:rPr>
          <w:b w:val="false"/>
          <w:i w:val="false"/>
          <w:color w:val="000000"/>
          <w:sz w:val="20"/>
        </w:rP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br/>
      </w:r>
      <w:r>
        <w:rPr>
          <w:b w:val="false"/>
          <w:i w:val="false"/>
          <w:color w:val="000000"/>
          <w:sz w:val="20"/>
        </w:rPr>
        <w:t>
</w:t>
      </w:r>
      <w:r>
        <w:rPr>
          <w:b w:val="false"/>
          <w:i w:val="false"/>
          <w:color w:val="000000"/>
          <w:sz w:val="20"/>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br/>
      </w:r>
      <w:r>
        <w:rPr>
          <w:b w:val="false"/>
          <w:i w:val="false"/>
          <w:color w:val="000000"/>
          <w:sz w:val="20"/>
        </w:rPr>
        <w:t>
      1) подписания протокола о допуске к участию в конкурсе. Указанный случай не распространяется на потенциальных поставщиков, допущенных к конкурсу;</w:t>
      </w:r>
      <w:r>
        <w:br/>
      </w:r>
      <w:r>
        <w:rPr>
          <w:b w:val="false"/>
          <w:i w:val="false"/>
          <w:color w:val="000000"/>
          <w:sz w:val="20"/>
        </w:rPr>
        <w:t>
      2) подписания протокола об итогах конкурса. Указанный случай не распространяется на участника конкурса, определенного победителем конкурса;</w:t>
      </w:r>
      <w:r>
        <w:br/>
      </w:r>
      <w:r>
        <w:rPr>
          <w:b w:val="false"/>
          <w:i w:val="false"/>
          <w:color w:val="000000"/>
          <w:sz w:val="20"/>
        </w:rPr>
        <w:t>
      3) вступления в силу договора и внесения победителем конкурса обеспечения исполнения договора.</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по      </w:t>
      </w:r>
      <w:r>
        <w:br/>
      </w:r>
      <w:r>
        <w:rPr>
          <w:b w:val="false"/>
          <w:i w:val="false"/>
          <w:color w:val="000000"/>
          <w:sz w:val="20"/>
        </w:rPr>
        <w:t>
организации питания обучающихся в организации</w:t>
      </w:r>
      <w:r>
        <w:br/>
      </w:r>
      <w:r>
        <w:rPr>
          <w:b w:val="false"/>
          <w:i w:val="false"/>
          <w:color w:val="000000"/>
          <w:sz w:val="20"/>
        </w:rPr>
        <w:t>
среднего образования        </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Перечень</w:t>
      </w:r>
      <w:r>
        <w:br/>
      </w:r>
      <w:r>
        <w:rPr>
          <w:b w:val="false"/>
          <w:i w:val="false"/>
          <w:color w:val="000000"/>
          <w:sz w:val="20"/>
        </w:rPr>
        <w:t>
                  </w:t>
      </w:r>
      <w:r>
        <w:rPr>
          <w:b/>
          <w:i w:val="false"/>
          <w:color w:val="000000"/>
          <w:sz w:val="20"/>
        </w:rPr>
        <w:t>категорий получателей услуги</w:t>
      </w:r>
    </w:p>
    <w:p>
      <w:pPr>
        <w:spacing w:after="0"/>
        <w:ind w:left="0"/>
        <w:jc w:val="left"/>
      </w:pPr>
      <w:r>
        <w:rPr>
          <w:b w:val="false"/>
          <w:i w:val="false"/>
          <w:color w:val="000000"/>
          <w:sz w:val="20"/>
        </w:rPr>
        <w:t>
</w:t>
      </w:r>
    </w:p>
    <w:p>
      <w:pPr>
        <w:spacing w:after="0"/>
        <w:ind w:left="0"/>
        <w:jc w:val="left"/>
      </w:pPr>
      <w:r>
        <w:rPr>
          <w:b w:val="false"/>
          <w:i w:val="false"/>
          <w:color w:val="000000"/>
          <w:sz w:val="20"/>
        </w:rPr>
        <w:t>      Конкурс по _______________________________________</w:t>
      </w:r>
      <w:r>
        <w:br/>
      </w:r>
      <w:r>
        <w:rPr>
          <w:b w:val="false"/>
          <w:i w:val="false"/>
          <w:color w:val="000000"/>
          <w:sz w:val="20"/>
        </w:rPr>
        <w:t>
     (указать полное наименование организатора конкурса)</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7"/>
        <w:gridCol w:w="1539"/>
        <w:gridCol w:w="1779"/>
        <w:gridCol w:w="2303"/>
        <w:gridCol w:w="2085"/>
        <w:gridCol w:w="2042"/>
      </w:tblGrid>
      <w:tr>
        <w:tc>
          <w:tcPr>
            <w:tcW w:w="8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3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организатора конкурса</w:t>
            </w:r>
          </w:p>
        </w:tc>
        <w:tc>
          <w:tcPr>
            <w:tcW w:w="153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Общее количество получателей услуги в организации образования</w:t>
            </w:r>
          </w:p>
        </w:tc>
        <w:tc>
          <w:tcPr>
            <w:tcW w:w="17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них обучающихся, обеспечивающихся бесплатным питанием за счет бюджетных средств</w:t>
            </w:r>
          </w:p>
        </w:tc>
        <w:tc>
          <w:tcPr>
            <w:tcW w:w="230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Сроки оказания услуги</w:t>
            </w:r>
          </w:p>
        </w:tc>
        <w:tc>
          <w:tcPr>
            <w:tcW w:w="20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Место оказания услуги</w:t>
            </w:r>
          </w:p>
        </w:tc>
        <w:tc>
          <w:tcPr>
            <w:tcW w:w="2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Сумма, выделенная для обеспечения бесплатным питанием обучающихся за счет бюджетных средств, тенге</w:t>
            </w:r>
          </w:p>
        </w:tc>
      </w:tr>
      <w:tr>
        <w:tc>
          <w:tcPr>
            <w:tcW w:w="8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3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53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77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230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20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2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Дата</w:t>
      </w:r>
      <w:r>
        <w:br/>
      </w:r>
      <w:r>
        <w:rPr>
          <w:b w:val="false"/>
          <w:i w:val="false"/>
          <w:color w:val="000000"/>
          <w:sz w:val="20"/>
        </w:rPr>
        <w:t>
Подпись руководителя ___________________________</w:t>
      </w:r>
      <w:r>
        <w:br/>
      </w:r>
      <w:r>
        <w:rPr>
          <w:b w:val="false"/>
          <w:i w:val="false"/>
          <w:color w:val="000000"/>
          <w:sz w:val="20"/>
        </w:rPr>
        <w:t>
                   (указать Ф. И. О., должность)              МП</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2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по       </w:t>
      </w:r>
      <w:r>
        <w:br/>
      </w:r>
      <w:r>
        <w:rPr>
          <w:b w:val="false"/>
          <w:i w:val="false"/>
          <w:color w:val="000000"/>
          <w:sz w:val="20"/>
        </w:rPr>
        <w:t xml:space="preserve">
организации питания обучающихся     </w:t>
      </w:r>
      <w:r>
        <w:br/>
      </w:r>
      <w:r>
        <w:rPr>
          <w:b w:val="false"/>
          <w:i w:val="false"/>
          <w:color w:val="000000"/>
          <w:sz w:val="20"/>
        </w:rPr>
        <w:t xml:space="preserve">
в организации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Техническое задание</w:t>
      </w:r>
      <w:r>
        <w:br/>
      </w:r>
      <w:r>
        <w:rPr>
          <w:b/>
          <w:i w:val="false"/>
          <w:color w:val="000000"/>
        </w:rPr>
        <w:t>
к конкурсной документации по выбору поставщика услуги</w:t>
      </w:r>
      <w:r>
        <w:br/>
      </w:r>
      <w:r>
        <w:rPr>
          <w:b/>
          <w:i w:val="false"/>
          <w:color w:val="000000"/>
        </w:rPr>
        <w:t>
по организации питания обучающихся в организации среднего образования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В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w:t>
      </w:r>
      <w:r>
        <w:br/>
      </w:r>
      <w:r>
        <w:rPr>
          <w:b w:val="false"/>
          <w:i w:val="false"/>
          <w:color w:val="000000"/>
          <w:sz w:val="20"/>
        </w:rPr>
        <w:t>
      Техническое задание содержит требования к безопасности пищевой продукции, ассортименту блюд, а также требования к перспективному меню.</w:t>
      </w:r>
      <w:r>
        <w:br/>
      </w:r>
      <w:r>
        <w:rPr>
          <w:b w:val="false"/>
          <w:i w:val="false"/>
          <w:color w:val="000000"/>
          <w:sz w:val="20"/>
        </w:rPr>
        <w:t>
      Перспективное меню разрабатывается организатором конкурса в соответствии с требованиями калорийности, сбалансированности, безопасности с учетом возрастных особенностей учащихся и согласовывается с уполномоченным органом в сфере санитарно-эпидемиологического благополучия населения.</w:t>
      </w:r>
      <w:r>
        <w:br/>
      </w:r>
      <w:r>
        <w:rPr>
          <w:b w:val="false"/>
          <w:i w:val="false"/>
          <w:color w:val="000000"/>
          <w:sz w:val="20"/>
        </w:rPr>
        <w:t>
      В техническом задании указываются сроки и место предоставления услуги обучающимся, количество обучающихся, обеспечивающихся питанием.</w:t>
      </w:r>
      <w:r>
        <w:br/>
      </w:r>
      <w:r>
        <w:rPr>
          <w:b w:val="false"/>
          <w:i w:val="false"/>
          <w:color w:val="000000"/>
          <w:sz w:val="20"/>
        </w:rPr>
        <w:t>
      Описываются требования во время оказания услуги по соблюдению санитарных правил, наличию медицинских книжек на каждого работника пищеблока, имеющих допуск к работе, по наличию технологического оборудования, производственному инвентарю, наличию специального транспорта, обеспечивающего доставку продуктов питания, имеющего санитарно-эпидемиологическое заключение.</w:t>
      </w:r>
      <w:r>
        <w:br/>
      </w:r>
      <w:r>
        <w:rPr>
          <w:b w:val="false"/>
          <w:i w:val="false"/>
          <w:color w:val="000000"/>
          <w:sz w:val="20"/>
        </w:rPr>
        <w:t>
      Дата</w:t>
      </w:r>
      <w:r>
        <w:br/>
      </w:r>
      <w:r>
        <w:rPr>
          <w:b w:val="false"/>
          <w:i w:val="false"/>
          <w:color w:val="000000"/>
          <w:sz w:val="20"/>
        </w:rPr>
        <w:t>
      Подпись руководителя ___________________________ МП</w:t>
      </w:r>
      <w:r>
        <w:br/>
      </w:r>
      <w:r>
        <w:rPr>
          <w:b w:val="false"/>
          <w:i w:val="false"/>
          <w:color w:val="000000"/>
          <w:sz w:val="20"/>
        </w:rPr>
        <w:t>
                           (указать Ф. И. О., должность)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3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по       </w:t>
      </w:r>
      <w:r>
        <w:br/>
      </w:r>
      <w:r>
        <w:rPr>
          <w:b w:val="false"/>
          <w:i w:val="false"/>
          <w:color w:val="000000"/>
          <w:sz w:val="20"/>
        </w:rPr>
        <w:t xml:space="preserve">
организации питания обучающихся     </w:t>
      </w:r>
      <w:r>
        <w:br/>
      </w:r>
      <w:r>
        <w:rPr>
          <w:b w:val="false"/>
          <w:i w:val="false"/>
          <w:color w:val="000000"/>
          <w:sz w:val="20"/>
        </w:rPr>
        <w:t xml:space="preserve">
в организации среднего образования    </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Заявка на участие в конкурсе</w:t>
      </w:r>
      <w:r>
        <w:br/>
      </w:r>
      <w:r>
        <w:rPr>
          <w:b w:val="false"/>
          <w:i w:val="false"/>
          <w:color w:val="000000"/>
          <w:sz w:val="20"/>
        </w:rPr>
        <w:t>
                        (для юридического лица)</w:t>
      </w:r>
    </w:p>
    <w:p>
      <w:pPr>
        <w:spacing w:after="0"/>
        <w:ind w:left="0"/>
        <w:jc w:val="left"/>
      </w:pPr>
      <w:r>
        <w:rPr>
          <w:b w:val="false"/>
          <w:i w:val="false"/>
          <w:color w:val="000000"/>
          <w:sz w:val="20"/>
        </w:rPr>
        <w:t>
</w:t>
      </w:r>
    </w:p>
    <w:p>
      <w:pPr>
        <w:spacing w:after="0"/>
        <w:ind w:left="0"/>
        <w:jc w:val="left"/>
      </w:pPr>
      <w:r>
        <w:rPr>
          <w:b w:val="false"/>
          <w:i w:val="false"/>
          <w:color w:val="000000"/>
          <w:sz w:val="20"/>
        </w:rPr>
        <w:t>Кому ____________________________________________</w:t>
      </w:r>
      <w:r>
        <w:br/>
      </w:r>
      <w:r>
        <w:rPr>
          <w:b w:val="false"/>
          <w:i w:val="false"/>
          <w:color w:val="000000"/>
          <w:sz w:val="20"/>
        </w:rPr>
        <w:t>
         (наименование организатора конкурса)</w:t>
      </w:r>
    </w:p>
    <w:p>
      <w:pPr>
        <w:spacing w:after="0"/>
        <w:ind w:left="0"/>
        <w:jc w:val="left"/>
      </w:pPr>
      <w:r>
        <w:rPr>
          <w:b w:val="false"/>
          <w:i w:val="false"/>
          <w:color w:val="000000"/>
          <w:sz w:val="20"/>
        </w:rPr>
        <w:t>
</w:t>
      </w:r>
    </w:p>
    <w:p>
      <w:pPr>
        <w:spacing w:after="0"/>
        <w:ind w:left="0"/>
        <w:jc w:val="left"/>
      </w:pPr>
      <w:r>
        <w:rPr>
          <w:b w:val="false"/>
          <w:i w:val="false"/>
          <w:color w:val="000000"/>
          <w:sz w:val="20"/>
        </w:rPr>
        <w:t>От кого ___________________________________________</w:t>
      </w:r>
      <w:r>
        <w:br/>
      </w:r>
      <w:r>
        <w:rPr>
          <w:b w:val="false"/>
          <w:i w:val="false"/>
          <w:color w:val="000000"/>
          <w:sz w:val="20"/>
        </w:rPr>
        <w:t>
      (полное наименование потенциального поставщика)</w:t>
      </w:r>
    </w:p>
    <w:p>
      <w:pPr>
        <w:spacing w:after="0"/>
        <w:ind w:left="0"/>
        <w:jc w:val="left"/>
      </w:pPr>
      <w:r>
        <w:rPr>
          <w:b w:val="false"/>
          <w:i w:val="false"/>
          <w:color w:val="000000"/>
          <w:sz w:val="20"/>
        </w:rPr>
        <w:t>
</w:t>
      </w:r>
    </w:p>
    <w:p>
      <w:pPr>
        <w:spacing w:after="0"/>
        <w:ind w:left="0"/>
        <w:jc w:val="left"/>
      </w:pPr>
      <w:r>
        <w:rPr>
          <w:b w:val="false"/>
          <w:i w:val="false"/>
          <w:color w:val="000000"/>
          <w:sz w:val="20"/>
        </w:rPr>
        <w:t>      1. Сведения о потенциальном поставщике, претендующем на участие в конкурсе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6494"/>
      </w:tblGrid>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Юридический, почтовый адреса и контактные телефоны, потенциального поставщика</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 И. О. первого руководителя юридического лица</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2. ________________________________________________________</w:t>
      </w:r>
      <w:r>
        <w:br/>
      </w:r>
      <w:r>
        <w:rPr>
          <w:b w:val="false"/>
          <w:i w:val="false"/>
          <w:color w:val="000000"/>
          <w:sz w:val="20"/>
        </w:rPr>
        <w:t>
            (полное наименование юридического лица)</w:t>
      </w:r>
    </w:p>
    <w:p>
      <w:pPr>
        <w:spacing w:after="0"/>
        <w:ind w:left="0"/>
        <w:jc w:val="left"/>
      </w:pPr>
      <w:r>
        <w:rPr>
          <w:b w:val="false"/>
          <w:i w:val="false"/>
          <w:color w:val="000000"/>
          <w:sz w:val="20"/>
        </w:rPr>
        <w:t>
</w:t>
      </w:r>
    </w:p>
    <w:p>
      <w:pPr>
        <w:spacing w:after="0"/>
        <w:ind w:left="0"/>
        <w:jc w:val="left"/>
      </w:pPr>
      <w:r>
        <w:rPr>
          <w:b w:val="false"/>
          <w:i w:val="false"/>
          <w:color w:val="000000"/>
          <w:sz w:val="20"/>
        </w:rPr>
        <w:t>настоящей заявкой выражает желание принять участие в конкурсе __________________________________________________________________</w:t>
      </w:r>
      <w:r>
        <w:br/>
      </w:r>
      <w:r>
        <w:rPr>
          <w:b w:val="false"/>
          <w:i w:val="false"/>
          <w:color w:val="000000"/>
          <w:sz w:val="20"/>
        </w:rPr>
        <w:t>
           (полное наименование конкурса)</w:t>
      </w:r>
    </w:p>
    <w:p>
      <w:pPr>
        <w:spacing w:after="0"/>
        <w:ind w:left="0"/>
        <w:jc w:val="left"/>
      </w:pPr>
      <w:r>
        <w:rPr>
          <w:b w:val="false"/>
          <w:i w:val="false"/>
          <w:color w:val="000000"/>
          <w:sz w:val="20"/>
        </w:rPr>
        <w:t>
</w:t>
      </w:r>
    </w:p>
    <w:p>
      <w:pPr>
        <w:spacing w:after="0"/>
        <w:ind w:left="0"/>
        <w:jc w:val="left"/>
      </w:pPr>
      <w:r>
        <w:rPr>
          <w:b w:val="false"/>
          <w:i w:val="false"/>
          <w:color w:val="000000"/>
          <w:sz w:val="20"/>
        </w:rPr>
        <w:t>в качестве потенциального поставщика и согласен осуществить оказание услуги _____________________________________________________________</w:t>
      </w:r>
      <w:r>
        <w:br/>
      </w:r>
      <w:r>
        <w:rPr>
          <w:b w:val="false"/>
          <w:i w:val="false"/>
          <w:color w:val="000000"/>
          <w:sz w:val="20"/>
        </w:rPr>
        <w:t>
                     (указать необходимое)</w:t>
      </w:r>
      <w:r>
        <w:br/>
      </w:r>
      <w:r>
        <w:rPr>
          <w:b w:val="false"/>
          <w:i w:val="false"/>
          <w:color w:val="000000"/>
          <w:sz w:val="20"/>
        </w:rPr>
        <w:t>
в соответствии с требованиями и условиями, предусмотренными конкурсной документацией.</w:t>
      </w:r>
      <w:r>
        <w:br/>
      </w:r>
      <w:r>
        <w:rPr>
          <w:b w:val="false"/>
          <w:i w:val="false"/>
          <w:color w:val="000000"/>
          <w:sz w:val="20"/>
        </w:rPr>
        <w:t>
      3. _________________________________________________________</w:t>
      </w:r>
      <w:r>
        <w:br/>
      </w:r>
      <w:r>
        <w:rPr>
          <w:b w:val="false"/>
          <w:i w:val="false"/>
          <w:color w:val="000000"/>
          <w:sz w:val="20"/>
        </w:rPr>
        <w:t>
                 (полное наименование юридического лица)</w:t>
      </w:r>
      <w:r>
        <w:br/>
      </w:r>
      <w:r>
        <w:rPr>
          <w:b w:val="false"/>
          <w:i w:val="false"/>
          <w:color w:val="000000"/>
          <w:sz w:val="20"/>
        </w:rPr>
        <w:t>
настоящей заявкой подтверждает отсутствие нарушений, предусмотренных законодательством.</w:t>
      </w:r>
      <w:r>
        <w:br/>
      </w:r>
      <w:r>
        <w:rPr>
          <w:b w:val="false"/>
          <w:i w:val="false"/>
          <w:color w:val="000000"/>
          <w:sz w:val="20"/>
        </w:rPr>
        <w:t>
      4. _________________________________________________________</w:t>
      </w:r>
      <w:r>
        <w:br/>
      </w:r>
      <w:r>
        <w:rPr>
          <w:b w:val="false"/>
          <w:i w:val="false"/>
          <w:color w:val="000000"/>
          <w:sz w:val="20"/>
        </w:rPr>
        <w:t>
                (полное наименование юридического лица)</w:t>
      </w:r>
      <w:r>
        <w:br/>
      </w:r>
      <w:r>
        <w:rPr>
          <w:b w:val="false"/>
          <w:i w:val="false"/>
          <w:color w:val="000000"/>
          <w:sz w:val="20"/>
        </w:rPr>
        <w:t>
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br/>
      </w:r>
      <w:r>
        <w:rPr>
          <w:b w:val="false"/>
          <w:i w:val="false"/>
          <w:color w:val="000000"/>
          <w:sz w:val="20"/>
        </w:rPr>
        <w:t>
                         (указать необходимое)</w:t>
      </w:r>
      <w:r>
        <w:br/>
      </w:r>
      <w:r>
        <w:rPr>
          <w:b w:val="false"/>
          <w:i w:val="false"/>
          <w:color w:val="000000"/>
          <w:sz w:val="20"/>
        </w:rPr>
        <w:t>
а также иных ограничений, предусмотренных действующим законодательством Республики Казахстан. ___________________________________________________________________</w:t>
      </w:r>
      <w:r>
        <w:br/>
      </w:r>
      <w:r>
        <w:rPr>
          <w:b w:val="false"/>
          <w:i w:val="false"/>
          <w:color w:val="000000"/>
          <w:sz w:val="20"/>
        </w:rPr>
        <w:t>
             (полное наименование юридического лица)</w:t>
      </w:r>
      <w:r>
        <w:br/>
      </w:r>
      <w:r>
        <w:rPr>
          <w:b w:val="false"/>
          <w:i w:val="false"/>
          <w:color w:val="000000"/>
          <w:sz w:val="20"/>
        </w:rPr>
        <w:t>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b w:val="false"/>
          <w:i w:val="false"/>
          <w:color w:val="000000"/>
          <w:sz w:val="20"/>
        </w:rPr>
        <w:t>
      5. Настоящая конкурсная заявка действует в течение ______ дней.</w:t>
      </w:r>
      <w:r>
        <w:br/>
      </w:r>
      <w:r>
        <w:rPr>
          <w:b w:val="false"/>
          <w:i w:val="false"/>
          <w:color w:val="000000"/>
          <w:sz w:val="20"/>
        </w:rP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br/>
      </w:r>
      <w:r>
        <w:rPr>
          <w:b w:val="false"/>
          <w:i w:val="false"/>
          <w:color w:val="000000"/>
          <w:sz w:val="20"/>
        </w:rPr>
        <w:t>
      7. Заявка на участие в конкурсе выполняет роль обязательного договора между нами.</w:t>
      </w:r>
    </w:p>
    <w:p>
      <w:pPr>
        <w:spacing w:after="0"/>
        <w:ind w:left="0"/>
        <w:jc w:val="left"/>
      </w:pPr>
      <w:r>
        <w:rPr>
          <w:b w:val="false"/>
          <w:i w:val="false"/>
          <w:color w:val="000000"/>
          <w:sz w:val="20"/>
        </w:rPr>
        <w:t>
</w:t>
      </w:r>
    </w:p>
    <w:p>
      <w:pPr>
        <w:spacing w:after="0"/>
        <w:ind w:left="0"/>
        <w:jc w:val="left"/>
      </w:pPr>
      <w:r>
        <w:rPr>
          <w:b w:val="false"/>
          <w:i w:val="false"/>
          <w:color w:val="000000"/>
          <w:sz w:val="20"/>
        </w:rPr>
        <w:t>      Дата</w:t>
      </w:r>
      <w:r>
        <w:br/>
      </w:r>
      <w:r>
        <w:rPr>
          <w:b w:val="false"/>
          <w:i w:val="false"/>
          <w:color w:val="000000"/>
          <w:sz w:val="20"/>
        </w:rPr>
        <w:t>
      Подпись руководителя ______________________________     МП</w:t>
      </w:r>
      <w:r>
        <w:br/>
      </w:r>
      <w:r>
        <w:rPr>
          <w:b w:val="false"/>
          <w:i w:val="false"/>
          <w:color w:val="000000"/>
          <w:sz w:val="20"/>
        </w:rPr>
        <w:t>
                            (указать Ф. И. О., должность)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4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по       </w:t>
      </w:r>
      <w:r>
        <w:br/>
      </w:r>
      <w:r>
        <w:rPr>
          <w:b w:val="false"/>
          <w:i w:val="false"/>
          <w:color w:val="000000"/>
          <w:sz w:val="20"/>
        </w:rPr>
        <w:t xml:space="preserve">
организации питания обучающихся     </w:t>
      </w:r>
      <w:r>
        <w:br/>
      </w:r>
      <w:r>
        <w:rPr>
          <w:b w:val="false"/>
          <w:i w:val="false"/>
          <w:color w:val="000000"/>
          <w:sz w:val="20"/>
        </w:rPr>
        <w:t xml:space="preserve">
в организации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Заявка на участие в конкурсе</w:t>
      </w:r>
      <w:r>
        <w:br/>
      </w:r>
      <w:r>
        <w:rPr>
          <w:b/>
          <w:i w:val="false"/>
          <w:color w:val="000000"/>
        </w:rPr>
        <w:t>
(для физического лица)</w:t>
      </w:r>
    </w:p>
    <w:p>
      <w:pPr>
        <w:spacing w:after="0"/>
        <w:ind w:left="0"/>
        <w:jc w:val="left"/>
      </w:pPr>
      <w:r>
        <w:rPr>
          <w:b w:val="false"/>
          <w:i w:val="false"/>
          <w:color w:val="000000"/>
          <w:sz w:val="20"/>
        </w:rPr>
        <w:t>
</w:t>
      </w:r>
    </w:p>
    <w:p>
      <w:pPr>
        <w:spacing w:after="0"/>
        <w:ind w:left="0"/>
        <w:jc w:val="left"/>
      </w:pPr>
      <w:r>
        <w:rPr>
          <w:b w:val="false"/>
          <w:i w:val="false"/>
          <w:color w:val="000000"/>
          <w:sz w:val="20"/>
        </w:rPr>
        <w:t>      Кому _________________________________________________</w:t>
      </w:r>
      <w:r>
        <w:br/>
      </w:r>
      <w:r>
        <w:rPr>
          <w:b w:val="false"/>
          <w:i w:val="false"/>
          <w:color w:val="000000"/>
          <w:sz w:val="20"/>
        </w:rPr>
        <w:t>
                 (наименование организатора конкурса)</w:t>
      </w:r>
      <w:r>
        <w:br/>
      </w:r>
      <w:r>
        <w:rPr>
          <w:b w:val="false"/>
          <w:i w:val="false"/>
          <w:color w:val="000000"/>
          <w:sz w:val="20"/>
        </w:rPr>
        <w:t>
      От кого ______________________________________________</w:t>
      </w:r>
      <w:r>
        <w:br/>
      </w:r>
      <w:r>
        <w:rPr>
          <w:b w:val="false"/>
          <w:i w:val="false"/>
          <w:color w:val="000000"/>
          <w:sz w:val="20"/>
        </w:rPr>
        <w:t>
             (полное наименование потенциального поставщика)</w:t>
      </w:r>
      <w:r>
        <w:br/>
      </w:r>
      <w:r>
        <w:rPr>
          <w:b w:val="false"/>
          <w:i w:val="false"/>
          <w:color w:val="000000"/>
          <w:sz w:val="20"/>
        </w:rPr>
        <w:t>
      1. Сведения о физическом лице, претендующем на участие в конкурсе (потенциальном поставщике):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6494"/>
      </w:tblGrid>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 И. О. физического лица – потенциального поставщика, в соответствии с документом, удостоверяющим личность</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Данные документа, удостоверяющего личность физического лица потенциального поставщика (№, кем выдан)</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Адрес прописки физического лица потенциального поставщика</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Фактический адрес проживания физического лица – потенциального поставщика</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50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Контактные телефоны, почтовый адрес и адрес электронной почты (при его наличии) физического лица – потенциального поставщика</w:t>
            </w:r>
          </w:p>
        </w:tc>
        <w:tc>
          <w:tcPr>
            <w:tcW w:w="649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2. _________________________________________________________</w:t>
      </w:r>
      <w:r>
        <w:br/>
      </w:r>
      <w:r>
        <w:rPr>
          <w:b w:val="false"/>
          <w:i w:val="false"/>
          <w:color w:val="000000"/>
          <w:sz w:val="20"/>
        </w:rPr>
        <w:t>
                  (указывается Ф. И. О. физического лица)</w:t>
      </w:r>
      <w:r>
        <w:br/>
      </w:r>
      <w:r>
        <w:rPr>
          <w:b w:val="false"/>
          <w:i w:val="false"/>
          <w:color w:val="000000"/>
          <w:sz w:val="20"/>
        </w:rPr>
        <w:t>
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br/>
      </w:r>
      <w:r>
        <w:rPr>
          <w:b w:val="false"/>
          <w:i w:val="false"/>
          <w:color w:val="000000"/>
          <w:sz w:val="20"/>
        </w:rPr>
        <w:t>
      (указать необходимое)</w:t>
      </w:r>
      <w:r>
        <w:br/>
      </w:r>
      <w:r>
        <w:rPr>
          <w:b w:val="false"/>
          <w:i w:val="false"/>
          <w:color w:val="000000"/>
          <w:sz w:val="20"/>
        </w:rPr>
        <w:t>
в соответствии с требованиями и условиями, предусмотренными конкурсной документацией.</w:t>
      </w:r>
      <w:r>
        <w:br/>
      </w:r>
      <w:r>
        <w:rPr>
          <w:b w:val="false"/>
          <w:i w:val="false"/>
          <w:color w:val="000000"/>
          <w:sz w:val="20"/>
        </w:rPr>
        <w:t>
      3. _________________________________________________________</w:t>
      </w:r>
      <w:r>
        <w:br/>
      </w:r>
      <w:r>
        <w:rPr>
          <w:b w:val="false"/>
          <w:i w:val="false"/>
          <w:color w:val="000000"/>
          <w:sz w:val="20"/>
        </w:rPr>
        <w:t>
                (наименование потенциального поставщика)</w:t>
      </w:r>
      <w:r>
        <w:br/>
      </w:r>
      <w:r>
        <w:rPr>
          <w:b w:val="false"/>
          <w:i w:val="false"/>
          <w:color w:val="000000"/>
          <w:sz w:val="20"/>
        </w:rPr>
        <w:t>
настоящей заявкой подтверждает отсутствие нарушений ограничений, предусмотренных законодательством.</w:t>
      </w:r>
      <w:r>
        <w:br/>
      </w:r>
      <w:r>
        <w:rPr>
          <w:b w:val="false"/>
          <w:i w:val="false"/>
          <w:color w:val="000000"/>
          <w:sz w:val="20"/>
        </w:rPr>
        <w:t>
      4. _________________________________________________________</w:t>
      </w:r>
      <w:r>
        <w:br/>
      </w:r>
      <w:r>
        <w:rPr>
          <w:b w:val="false"/>
          <w:i w:val="false"/>
          <w:color w:val="000000"/>
          <w:sz w:val="20"/>
        </w:rPr>
        <w:t>
                 (наименование потенциального поставщика)</w:t>
      </w:r>
      <w:r>
        <w:br/>
      </w:r>
      <w:r>
        <w:rPr>
          <w:b w:val="false"/>
          <w:i w:val="false"/>
          <w:color w:val="000000"/>
          <w:sz w:val="20"/>
        </w:rPr>
        <w:t>
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br/>
      </w:r>
      <w:r>
        <w:rPr>
          <w:b w:val="false"/>
          <w:i w:val="false"/>
          <w:color w:val="000000"/>
          <w:sz w:val="20"/>
        </w:rPr>
        <w:t>
           (наименование потенциального поставщика)</w:t>
      </w:r>
      <w:r>
        <w:br/>
      </w:r>
      <w:r>
        <w:rPr>
          <w:b w:val="false"/>
          <w:i w:val="false"/>
          <w:color w:val="000000"/>
          <w:sz w:val="20"/>
        </w:rPr>
        <w:t>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b w:val="false"/>
          <w:i w:val="false"/>
          <w:color w:val="000000"/>
          <w:sz w:val="20"/>
        </w:rPr>
        <w:t>
      5. Настоящая конкурсная заявка действует в течение _______ дней.</w:t>
      </w:r>
      <w:r>
        <w:br/>
      </w:r>
      <w:r>
        <w:rPr>
          <w:b w:val="false"/>
          <w:i w:val="false"/>
          <w:color w:val="000000"/>
          <w:sz w:val="20"/>
        </w:rPr>
        <w:t>
      6. В случае признания _________________________________</w:t>
      </w:r>
      <w:r>
        <w:br/>
      </w:r>
      <w:r>
        <w:rPr>
          <w:b w:val="false"/>
          <w:i w:val="false"/>
          <w:color w:val="000000"/>
          <w:sz w:val="20"/>
        </w:rPr>
        <w:t>
                       (наименование потенциального поставщика)</w:t>
      </w:r>
      <w:r>
        <w:br/>
      </w:r>
      <w:r>
        <w:rPr>
          <w:b w:val="false"/>
          <w:i w:val="false"/>
          <w:color w:val="000000"/>
          <w:sz w:val="20"/>
        </w:rPr>
        <w:t>
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br/>
      </w:r>
      <w:r>
        <w:rPr>
          <w:b w:val="false"/>
          <w:i w:val="false"/>
          <w:color w:val="000000"/>
          <w:sz w:val="20"/>
        </w:rPr>
        <w:t>
      7. Заявка на участие в конкурсе выполняет роль обязательного договора между нами.</w:t>
      </w:r>
    </w:p>
    <w:p>
      <w:pPr>
        <w:spacing w:after="0"/>
        <w:ind w:left="0"/>
        <w:jc w:val="left"/>
      </w:pPr>
      <w:r>
        <w:rPr>
          <w:b w:val="false"/>
          <w:i w:val="false"/>
          <w:color w:val="000000"/>
          <w:sz w:val="20"/>
        </w:rPr>
        <w:t>
</w:t>
      </w:r>
    </w:p>
    <w:p>
      <w:pPr>
        <w:spacing w:after="0"/>
        <w:ind w:left="0"/>
        <w:jc w:val="left"/>
      </w:pPr>
      <w:r>
        <w:rPr>
          <w:b w:val="false"/>
          <w:i w:val="false"/>
          <w:color w:val="000000"/>
          <w:sz w:val="20"/>
        </w:rPr>
        <w:t>      Дата</w:t>
      </w:r>
      <w:r>
        <w:br/>
      </w:r>
      <w:r>
        <w:rPr>
          <w:b w:val="false"/>
          <w:i w:val="false"/>
          <w:color w:val="000000"/>
          <w:sz w:val="20"/>
        </w:rPr>
        <w:t>
      Подпись руководителя __________________________________    МП</w:t>
      </w:r>
      <w:r>
        <w:br/>
      </w:r>
      <w:r>
        <w:rPr>
          <w:b w:val="false"/>
          <w:i w:val="false"/>
          <w:color w:val="000000"/>
          <w:sz w:val="20"/>
        </w:rPr>
        <w:t>
                               (указать Ф. И. О., должность)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5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по       </w:t>
      </w:r>
      <w:r>
        <w:br/>
      </w:r>
      <w:r>
        <w:rPr>
          <w:b w:val="false"/>
          <w:i w:val="false"/>
          <w:color w:val="000000"/>
          <w:sz w:val="20"/>
        </w:rPr>
        <w:t xml:space="preserve">
организации питания обучающихся     </w:t>
      </w:r>
      <w:r>
        <w:br/>
      </w:r>
      <w:r>
        <w:rPr>
          <w:b w:val="false"/>
          <w:i w:val="false"/>
          <w:color w:val="000000"/>
          <w:sz w:val="20"/>
        </w:rPr>
        <w:t xml:space="preserve">
в организации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Сведения о квалификации работников</w:t>
      </w:r>
      <w:r>
        <w:br/>
      </w:r>
      <w:r>
        <w:rPr>
          <w:b/>
          <w:i w:val="false"/>
          <w:color w:val="000000"/>
        </w:rPr>
        <w:t>
(заполняется потенциальным поставщиком)</w:t>
      </w:r>
    </w:p>
    <w:p>
      <w:pPr>
        <w:spacing w:after="0"/>
        <w:ind w:left="0"/>
        <w:jc w:val="left"/>
      </w:pPr>
      <w:r>
        <w:rPr>
          <w:b w:val="false"/>
          <w:i w:val="false"/>
          <w:color w:val="000000"/>
          <w:sz w:val="20"/>
        </w:rPr>
        <w:t>
</w:t>
      </w:r>
    </w:p>
    <w:p>
      <w:pPr>
        <w:spacing w:after="0"/>
        <w:ind w:left="0"/>
        <w:jc w:val="left"/>
      </w:pPr>
      <w:r>
        <w:rPr>
          <w:b w:val="false"/>
          <w:i w:val="false"/>
          <w:color w:val="000000"/>
          <w:sz w:val="20"/>
        </w:rPr>
        <w:t>      1. Наименование потенциального поставщика _____________________</w:t>
      </w:r>
      <w:r>
        <w:br/>
      </w:r>
      <w:r>
        <w:rPr>
          <w:b w:val="false"/>
          <w:i w:val="false"/>
          <w:color w:val="000000"/>
          <w:sz w:val="20"/>
        </w:rPr>
        <w:t>
      2. Для оказания услуги по организации питания обучающихся в организациях среднего образования у потенциального поставщика _______</w:t>
      </w:r>
      <w:r>
        <w:br/>
      </w:r>
      <w:r>
        <w:rPr>
          <w:b w:val="false"/>
          <w:i w:val="false"/>
          <w:color w:val="000000"/>
          <w:sz w:val="20"/>
        </w:rPr>
        <w:t>
                     </w:t>
      </w:r>
      <w:r>
        <w:rPr>
          <w:b w:val="false"/>
          <w:i/>
          <w:color w:val="000000"/>
          <w:sz w:val="20"/>
        </w:rPr>
        <w:t>(указать наименование потенциального поставщика)</w:t>
      </w:r>
      <w:r>
        <w:rPr>
          <w:b w:val="false"/>
          <w:i w:val="false"/>
          <w:color w:val="000000"/>
          <w:sz w:val="20"/>
        </w:rPr>
        <w:t xml:space="preserve"> имеется необходимый штат работников.</w:t>
      </w:r>
      <w:r>
        <w:br/>
      </w:r>
      <w:r>
        <w:rPr>
          <w:b w:val="false"/>
          <w:i w:val="false"/>
          <w:color w:val="000000"/>
          <w:sz w:val="20"/>
        </w:rP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3609"/>
        <w:gridCol w:w="2613"/>
        <w:gridCol w:w="2614"/>
        <w:gridCol w:w="2619"/>
      </w:tblGrid>
      <w:tr>
        <w:tc>
          <w:tcPr>
            <w:tcW w:w="15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 И. О. работника</w:t>
            </w:r>
          </w:p>
        </w:tc>
        <w:tc>
          <w:tcPr>
            <w:tcW w:w="360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Образование и специальность</w:t>
            </w:r>
          </w:p>
        </w:tc>
        <w:tc>
          <w:tcPr>
            <w:tcW w:w="26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Стаж работы по специальности</w:t>
            </w:r>
          </w:p>
        </w:tc>
        <w:tc>
          <w:tcPr>
            <w:tcW w:w="26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Сведения о курсах повышения квалификации</w:t>
            </w:r>
          </w:p>
        </w:tc>
        <w:tc>
          <w:tcPr>
            <w:tcW w:w="261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Сведения о допуске к работе (копии медицинских книжек с отметкой о допуске)</w:t>
            </w:r>
          </w:p>
        </w:tc>
      </w:tr>
      <w:tr>
        <w:tc>
          <w:tcPr>
            <w:tcW w:w="154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54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Итого</w:t>
            </w:r>
          </w:p>
        </w:tc>
        <w:tc>
          <w:tcPr>
            <w:tcW w:w="36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3. Объем аналогичных закупаемым на конкурсе услуг, оказанных __________________________________________________________________</w:t>
      </w:r>
      <w:r>
        <w:br/>
      </w:r>
      <w:r>
        <w:rPr>
          <w:b w:val="false"/>
          <w:i w:val="false"/>
          <w:color w:val="000000"/>
          <w:sz w:val="20"/>
        </w:rPr>
        <w:t>
          (указать наименование потенциального поставщика)</w:t>
      </w:r>
      <w:r>
        <w:br/>
      </w:r>
      <w:r>
        <w:rPr>
          <w:b w:val="false"/>
          <w:i w:val="false"/>
          <w:color w:val="000000"/>
          <w:sz w:val="20"/>
        </w:rPr>
        <w:t>
в течение последних пяти лет с приложением копий, подтверждающих документов.</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4332"/>
        <w:gridCol w:w="4337"/>
      </w:tblGrid>
      <w:tr>
        <w:tc>
          <w:tcPr>
            <w:tcW w:w="433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Наименования оказанных услуг</w:t>
            </w:r>
          </w:p>
        </w:tc>
        <w:tc>
          <w:tcPr>
            <w:tcW w:w="43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Наименования заказчиков</w:t>
            </w:r>
          </w:p>
        </w:tc>
        <w:tc>
          <w:tcPr>
            <w:tcW w:w="433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Место, год оказания услуг</w:t>
            </w:r>
          </w:p>
        </w:tc>
      </w:tr>
      <w:tr>
        <w:tc>
          <w:tcPr>
            <w:tcW w:w="433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433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433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4. Для оказания услуги у ________________________________________</w:t>
      </w:r>
      <w:r>
        <w:br/>
      </w:r>
      <w:r>
        <w:rPr>
          <w:b w:val="false"/>
          <w:i w:val="false"/>
          <w:color w:val="000000"/>
          <w:sz w:val="20"/>
        </w:rPr>
        <w:t>
                     (наименование потенциального поставщика)</w:t>
      </w:r>
      <w:r>
        <w:br/>
      </w:r>
      <w:r>
        <w:rPr>
          <w:b w:val="false"/>
          <w:i w:val="false"/>
          <w:color w:val="000000"/>
          <w:sz w:val="20"/>
        </w:rPr>
        <w:t>
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3608"/>
        <w:gridCol w:w="2617"/>
        <w:gridCol w:w="2617"/>
        <w:gridCol w:w="2618"/>
      </w:tblGrid>
      <w:tr>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Вид транспорта</w:t>
            </w:r>
          </w:p>
        </w:tc>
        <w:tc>
          <w:tcPr>
            <w:tcW w:w="360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Марка транспортного средства</w:t>
            </w:r>
          </w:p>
        </w:tc>
        <w:tc>
          <w:tcPr>
            <w:tcW w:w="26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Собственное, арендованное (у кого)</w:t>
            </w:r>
          </w:p>
        </w:tc>
        <w:tc>
          <w:tcPr>
            <w:tcW w:w="26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Сведения о допуске водителя (копии медицинских книжек с отметкой о допуске)</w:t>
            </w:r>
          </w:p>
        </w:tc>
        <w:tc>
          <w:tcPr>
            <w:tcW w:w="2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Санитарно-эпидемиологическое заключение на автотранспорт с отметкой о допуске</w:t>
            </w:r>
          </w:p>
        </w:tc>
      </w:tr>
      <w:tr>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0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60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7"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1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5. Сведения о доступе к финансовым ресурсам (денежные средства: собственные, кредитные и т. д.). Перечислить ниже  ____________________________________________________________</w:t>
      </w:r>
      <w:r>
        <w:br/>
      </w:r>
      <w:r>
        <w:rPr>
          <w:b w:val="false"/>
          <w:i w:val="false"/>
          <w:color w:val="000000"/>
          <w:sz w:val="20"/>
        </w:rPr>
        <w:t>
      6. Потенциальный поставщик указывает дополнительные сведения об имеющихся ресурсах для оказания услуги.</w:t>
      </w:r>
      <w:r>
        <w:br/>
      </w:r>
      <w:r>
        <w:rPr>
          <w:b w:val="false"/>
          <w:i w:val="false"/>
          <w:color w:val="000000"/>
          <w:sz w:val="20"/>
        </w:rPr>
        <w:t>
      Достоверность всех сведений о квалификации подтверждаю.</w:t>
      </w:r>
    </w:p>
    <w:p>
      <w:pPr>
        <w:spacing w:after="0"/>
        <w:ind w:left="0"/>
        <w:jc w:val="left"/>
      </w:pPr>
      <w:r>
        <w:rPr>
          <w:b w:val="false"/>
          <w:i w:val="false"/>
          <w:color w:val="000000"/>
          <w:sz w:val="20"/>
        </w:rPr>
        <w:t>
</w:t>
      </w:r>
    </w:p>
    <w:p>
      <w:pPr>
        <w:spacing w:after="0"/>
        <w:ind w:left="0"/>
        <w:jc w:val="left"/>
      </w:pPr>
      <w:r>
        <w:rPr>
          <w:b w:val="false"/>
          <w:i w:val="false"/>
          <w:color w:val="000000"/>
          <w:sz w:val="20"/>
        </w:rPr>
        <w:t>      Дата</w:t>
      </w:r>
      <w:r>
        <w:br/>
      </w:r>
      <w:r>
        <w:rPr>
          <w:b w:val="false"/>
          <w:i w:val="false"/>
          <w:color w:val="000000"/>
          <w:sz w:val="20"/>
        </w:rPr>
        <w:t>
      Подпись руководителя __________________________________     МП</w:t>
      </w:r>
      <w:r>
        <w:br/>
      </w:r>
      <w:r>
        <w:rPr>
          <w:b w:val="false"/>
          <w:i w:val="false"/>
          <w:color w:val="000000"/>
          <w:sz w:val="20"/>
        </w:rPr>
        <w:t>
                             (указать Ф. И. О., должность)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6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по       </w:t>
      </w:r>
      <w:r>
        <w:br/>
      </w:r>
      <w:r>
        <w:rPr>
          <w:b w:val="false"/>
          <w:i w:val="false"/>
          <w:color w:val="000000"/>
          <w:sz w:val="20"/>
        </w:rPr>
        <w:t xml:space="preserve">
организации питания обучающихся     </w:t>
      </w:r>
      <w:r>
        <w:br/>
      </w:r>
      <w:r>
        <w:rPr>
          <w:b w:val="false"/>
          <w:i w:val="false"/>
          <w:color w:val="000000"/>
          <w:sz w:val="20"/>
        </w:rPr>
        <w:t xml:space="preserve">
в организации среднего образования   </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Критерии</w:t>
      </w:r>
      <w:r>
        <w:br/>
      </w:r>
      <w:r>
        <w:rPr>
          <w:b w:val="false"/>
          <w:i w:val="false"/>
          <w:color w:val="000000"/>
          <w:sz w:val="20"/>
        </w:rPr>
        <w:t>
   </w:t>
      </w:r>
      <w:r>
        <w:rPr>
          <w:b/>
          <w:i w:val="false"/>
          <w:color w:val="000000"/>
          <w:sz w:val="20"/>
        </w:rPr>
        <w:t>выбора поставщиков услуг по организации питания обучающихся</w:t>
      </w:r>
      <w:r>
        <w:br/>
      </w:r>
      <w:r>
        <w:rPr>
          <w:b w:val="false"/>
          <w:i w:val="false"/>
          <w:color w:val="000000"/>
          <w:sz w:val="20"/>
        </w:rPr>
        <w:t>
                 </w:t>
      </w:r>
      <w:r>
        <w:rPr>
          <w:b/>
          <w:i w:val="false"/>
          <w:color w:val="000000"/>
          <w:sz w:val="20"/>
        </w:rPr>
        <w:t>в организациях среднего образования</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068"/>
        <w:gridCol w:w="3028"/>
        <w:gridCol w:w="2601"/>
        <w:gridCol w:w="2601"/>
      </w:tblGrid>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406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Критерий</w:t>
            </w:r>
          </w:p>
        </w:tc>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Баллы</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Опыт работы на рынке услуги, являющейся предметом конкурса</w:t>
            </w:r>
          </w:p>
        </w:tc>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1 баллу за каждый год, но не более 5 баллов</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30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Имеется (2 балла)</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Наличие сертификата системы менеджмента качества, применительно к услугам по организации питания</w:t>
            </w:r>
          </w:p>
        </w:tc>
        <w:tc>
          <w:tcPr>
            <w:tcW w:w="30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Имеется (3 балла)</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Квалификация повара (не более 10 баллов)</w:t>
            </w:r>
          </w:p>
        </w:tc>
        <w:tc>
          <w:tcPr>
            <w:tcW w:w="30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среднее специальное образование разряд 3 (1 балл)</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среднее специальное образование разряд 4 (2 балла)</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разряд 5 и (или) высшее образование (3 балла)</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Наличие технолога, диетолога (не более 4 баллов)</w:t>
            </w:r>
          </w:p>
        </w:tc>
        <w:tc>
          <w:tcPr>
            <w:tcW w:w="30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Отсутствуют (0 баллов)</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Имеется только один из специалистов (1 балл)</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Имеются (2 балла)</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Наличие ассортиментного перечня выпускаемой продукции</w:t>
            </w:r>
          </w:p>
        </w:tc>
        <w:tc>
          <w:tcPr>
            <w:tcW w:w="30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Менее 10 наименований блюд (1 балл)</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 10 до 30 наименований блюд (2 балла)</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 30 до 50 наименований блюд (3 балла)</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406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Условия доставки продуктов питания специализированным транспортом, имеющим санитарно-эпидемиологическое заключение</w:t>
            </w:r>
          </w:p>
        </w:tc>
        <w:tc>
          <w:tcPr>
            <w:tcW w:w="30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Отсутствие транспорта (0 баллов)</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Аренда транспорта (3 балла)</w:t>
            </w:r>
          </w:p>
        </w:tc>
        <w:tc>
          <w:tcPr>
            <w:tcW w:w="260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Наличие собственного транспорта (5 баллов)</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Примечание: в пунктах 4, 5 баллы выставляются за каждого специалиста.</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7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w:t>
      </w:r>
      <w:r>
        <w:br/>
      </w:r>
      <w:r>
        <w:rPr>
          <w:b w:val="false"/>
          <w:i w:val="false"/>
          <w:color w:val="000000"/>
          <w:sz w:val="20"/>
        </w:rPr>
        <w:t>
по организации питания обучающихся</w:t>
      </w:r>
      <w:r>
        <w:br/>
      </w:r>
      <w:r>
        <w:rPr>
          <w:b w:val="false"/>
          <w:i w:val="false"/>
          <w:color w:val="000000"/>
          <w:sz w:val="20"/>
        </w:rPr>
        <w:t>
в организации среднего образования</w:t>
      </w:r>
    </w:p>
    <w:p>
      <w:pPr>
        <w:spacing w:after="0"/>
        <w:ind w:left="0"/>
        <w:jc w:val="left"/>
      </w:pPr>
      <w:r>
        <w:rPr>
          <w:b w:val="false"/>
          <w:i w:val="false"/>
          <w:color w:val="000000"/>
          <w:sz w:val="20"/>
        </w:rPr>
        <w:t>
</w:t>
      </w:r>
    </w:p>
    <w:p>
      <w:pPr>
        <w:spacing w:after="0"/>
        <w:ind w:left="0"/>
        <w:jc w:val="left"/>
      </w:pPr>
      <w:r>
        <w:rPr>
          <w:b/>
          <w:i w:val="false"/>
          <w:color w:val="000000"/>
        </w:rPr>
        <w:t xml:space="preserve"> 
Банковская гарантия</w:t>
      </w:r>
      <w:r>
        <w:br/>
      </w:r>
      <w:r>
        <w:rPr>
          <w:b/>
          <w:i w:val="false"/>
          <w:color w:val="000000"/>
        </w:rPr>
        <w:t>
________________________________________________</w:t>
      </w:r>
      <w:r>
        <w:br/>
      </w:r>
      <w:r>
        <w:rPr>
          <w:b/>
          <w:i w:val="false"/>
          <w:color w:val="000000"/>
        </w:rPr>
        <w:t>
(наименование и реквизиты банка)</w:t>
      </w:r>
    </w:p>
    <w:p>
      <w:pPr>
        <w:spacing w:after="0"/>
        <w:ind w:left="0"/>
        <w:jc w:val="left"/>
      </w:pPr>
      <w:r>
        <w:rPr>
          <w:b w:val="false"/>
          <w:i w:val="false"/>
          <w:color w:val="000000"/>
          <w:sz w:val="20"/>
        </w:rPr>
        <w:t>
</w:t>
      </w:r>
    </w:p>
    <w:p>
      <w:pPr>
        <w:spacing w:after="0"/>
        <w:ind w:left="0"/>
        <w:jc w:val="left"/>
      </w:pPr>
      <w:r>
        <w:rPr>
          <w:b w:val="false"/>
          <w:i w:val="false"/>
          <w:color w:val="000000"/>
          <w:sz w:val="20"/>
        </w:rPr>
        <w:t>Кому _____________________________________________________</w:t>
      </w:r>
      <w:r>
        <w:br/>
      </w:r>
      <w:r>
        <w:rPr>
          <w:b w:val="false"/>
          <w:i w:val="false"/>
          <w:color w:val="000000"/>
          <w:sz w:val="20"/>
        </w:rPr>
        <w:t>
      (наименование и реквизиты организатора конкурса)</w:t>
      </w:r>
      <w:r>
        <w:br/>
      </w:r>
      <w:r>
        <w:rPr>
          <w:b w:val="false"/>
          <w:i w:val="false"/>
          <w:color w:val="000000"/>
          <w:sz w:val="20"/>
        </w:rPr>
        <w:t>
Гарантийное обязательство № ______</w:t>
      </w:r>
      <w:r>
        <w:br/>
      </w:r>
      <w:r>
        <w:rPr>
          <w:b w:val="false"/>
          <w:i w:val="false"/>
          <w:color w:val="000000"/>
          <w:sz w:val="20"/>
        </w:rPr>
        <w:t>
_________________                     «__» ______ ____ г.</w:t>
      </w:r>
      <w:r>
        <w:br/>
      </w:r>
      <w:r>
        <w:rPr>
          <w:b w:val="false"/>
          <w:i w:val="false"/>
          <w:color w:val="000000"/>
          <w:sz w:val="20"/>
        </w:rPr>
        <w:t>
(местонахождение)</w:t>
      </w:r>
      <w:r>
        <w:br/>
      </w:r>
      <w:r>
        <w:rPr>
          <w:b w:val="false"/>
          <w:i w:val="false"/>
          <w:color w:val="000000"/>
          <w:sz w:val="20"/>
        </w:rPr>
        <w:t>
      Мы были проинформированы, что ________________________</w:t>
      </w:r>
      <w:r>
        <w:br/>
      </w:r>
      <w:r>
        <w:rPr>
          <w:b w:val="false"/>
          <w:i w:val="false"/>
          <w:color w:val="000000"/>
          <w:sz w:val="20"/>
        </w:rPr>
        <w:t>
                    (наименование потенциального поставщика)</w:t>
      </w:r>
      <w:r>
        <w:br/>
      </w:r>
      <w:r>
        <w:rPr>
          <w:b w:val="false"/>
          <w:i w:val="false"/>
          <w:color w:val="000000"/>
          <w:sz w:val="20"/>
        </w:rPr>
        <w:t>
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br/>
      </w:r>
      <w:r>
        <w:rPr>
          <w:b w:val="false"/>
          <w:i w:val="false"/>
          <w:color w:val="000000"/>
          <w:sz w:val="20"/>
        </w:rPr>
        <w:t>
_______________________________________________________________</w:t>
      </w:r>
      <w:r>
        <w:br/>
      </w:r>
      <w:r>
        <w:rPr>
          <w:b w:val="false"/>
          <w:i w:val="false"/>
          <w:color w:val="000000"/>
          <w:sz w:val="20"/>
        </w:rPr>
        <w:t>
             (наименование организатора конкурса)</w:t>
      </w:r>
      <w:r>
        <w:br/>
      </w:r>
      <w:r>
        <w:rPr>
          <w:b w:val="false"/>
          <w:i w:val="false"/>
          <w:color w:val="000000"/>
          <w:sz w:val="20"/>
        </w:rPr>
        <w:t>
и готов оказать услугу _______________________________________.</w:t>
      </w:r>
      <w:r>
        <w:br/>
      </w:r>
      <w:r>
        <w:rPr>
          <w:b w:val="false"/>
          <w:i w:val="false"/>
          <w:color w:val="000000"/>
          <w:sz w:val="20"/>
        </w:rPr>
        <w:t>
                                (наименование услуги)</w:t>
      </w:r>
    </w:p>
    <w:p>
      <w:pPr>
        <w:spacing w:after="0"/>
        <w:ind w:left="0"/>
        <w:jc w:val="left"/>
      </w:pPr>
      <w:r>
        <w:rPr>
          <w:b w:val="false"/>
          <w:i w:val="false"/>
          <w:color w:val="000000"/>
          <w:sz w:val="20"/>
        </w:rPr>
        <w:t>
</w:t>
      </w:r>
    </w:p>
    <w:p>
      <w:pPr>
        <w:spacing w:after="0"/>
        <w:ind w:left="0"/>
        <w:jc w:val="left"/>
      </w:pPr>
      <w:r>
        <w:rPr>
          <w:b w:val="false"/>
          <w:i w:val="false"/>
          <w:color w:val="000000"/>
          <w:sz w:val="20"/>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br/>
      </w:r>
      <w:r>
        <w:rPr>
          <w:b w:val="false"/>
          <w:i w:val="false"/>
          <w:color w:val="000000"/>
          <w:sz w:val="20"/>
        </w:rPr>
        <w:t>
      В связи с этим, мы _________________  настоящим берем на себя</w:t>
      </w:r>
      <w:r>
        <w:br/>
      </w:r>
      <w:r>
        <w:rPr>
          <w:b w:val="false"/>
          <w:i w:val="false"/>
          <w:color w:val="000000"/>
          <w:sz w:val="20"/>
        </w:rPr>
        <w:t>
                         (наименование банка)</w:t>
      </w:r>
      <w:r>
        <w:br/>
      </w:r>
      <w:r>
        <w:rPr>
          <w:b w:val="false"/>
          <w:i w:val="false"/>
          <w:color w:val="000000"/>
          <w:sz w:val="20"/>
        </w:rPr>
        <w:t>
безотзывное обязательство выплатить Вам по Вашему требованию сумму, равную ___________________________________________</w:t>
      </w:r>
      <w:r>
        <w:br/>
      </w:r>
      <w:r>
        <w:rPr>
          <w:b w:val="false"/>
          <w:i w:val="false"/>
          <w:color w:val="000000"/>
          <w:sz w:val="20"/>
        </w:rPr>
        <w:t>
                (сумма в цифрах и прописью)</w:t>
      </w:r>
      <w:r>
        <w:br/>
      </w:r>
      <w:r>
        <w:rPr>
          <w:b w:val="false"/>
          <w:i w:val="false"/>
          <w:color w:val="000000"/>
          <w:sz w:val="20"/>
        </w:rPr>
        <w:t>
по получении Вашего письменного требования на оплату, а также письменного подтверждения того, что поставщик:</w:t>
      </w:r>
      <w:r>
        <w:br/>
      </w:r>
      <w:r>
        <w:rPr>
          <w:b w:val="false"/>
          <w:i w:val="false"/>
          <w:color w:val="000000"/>
          <w:sz w:val="20"/>
        </w:rPr>
        <w:t>
      отозвал заявку на участие в конкурсе после истечения окончательного срока представления заявок на участие в конкурсе;</w:t>
      </w:r>
      <w:r>
        <w:br/>
      </w:r>
      <w:r>
        <w:rPr>
          <w:b w:val="false"/>
          <w:i w:val="false"/>
          <w:color w:val="000000"/>
          <w:sz w:val="20"/>
        </w:rPr>
        <w:t>
      определенный победителем конкурса, уклонился от заключения договора об оказании услуги;</w:t>
      </w:r>
      <w:r>
        <w:br/>
      </w:r>
      <w:r>
        <w:rPr>
          <w:b w:val="false"/>
          <w:i w:val="false"/>
          <w:color w:val="000000"/>
          <w:sz w:val="20"/>
        </w:rP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br/>
      </w:r>
      <w:r>
        <w:rPr>
          <w:b w:val="false"/>
          <w:i w:val="false"/>
          <w:color w:val="000000"/>
          <w:sz w:val="20"/>
        </w:rP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br/>
      </w:r>
      <w:r>
        <w:rPr>
          <w:b w:val="false"/>
          <w:i w:val="false"/>
          <w:color w:val="000000"/>
          <w:sz w:val="20"/>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left"/>
      </w:pPr>
      <w:r>
        <w:rPr>
          <w:b w:val="false"/>
          <w:i w:val="false"/>
          <w:color w:val="000000"/>
          <w:sz w:val="20"/>
        </w:rPr>
        <w:t>
</w:t>
      </w:r>
    </w:p>
    <w:p>
      <w:pPr>
        <w:spacing w:after="0"/>
        <w:ind w:left="0"/>
        <w:jc w:val="left"/>
      </w:pPr>
      <w:r>
        <w:rPr>
          <w:b w:val="false"/>
          <w:i w:val="false"/>
          <w:color w:val="000000"/>
          <w:sz w:val="20"/>
        </w:rPr>
        <w:t>Дата</w:t>
      </w:r>
      <w:r>
        <w:br/>
      </w:r>
      <w:r>
        <w:rPr>
          <w:b w:val="false"/>
          <w:i w:val="false"/>
          <w:color w:val="000000"/>
          <w:sz w:val="20"/>
        </w:rPr>
        <w:t>
Подпись руководителя ______________________________________    МП</w:t>
      </w:r>
      <w:r>
        <w:br/>
      </w:r>
      <w:r>
        <w:rPr>
          <w:b w:val="false"/>
          <w:i w:val="false"/>
          <w:color w:val="000000"/>
          <w:sz w:val="20"/>
        </w:rPr>
        <w:t>
                        (указать Ф. И. О., должность)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8        </w:t>
      </w:r>
      <w:r>
        <w:br/>
      </w:r>
      <w:r>
        <w:rPr>
          <w:b w:val="false"/>
          <w:i w:val="false"/>
          <w:color w:val="000000"/>
          <w:sz w:val="20"/>
        </w:rPr>
        <w:t xml:space="preserve">
к Типовой конкурсной документации </w:t>
      </w:r>
      <w:r>
        <w:br/>
      </w:r>
      <w:r>
        <w:rPr>
          <w:b w:val="false"/>
          <w:i w:val="false"/>
          <w:color w:val="000000"/>
          <w:sz w:val="20"/>
        </w:rPr>
        <w:t xml:space="preserve">
по выбору поставщика услуги    </w:t>
      </w:r>
      <w:r>
        <w:br/>
      </w:r>
      <w:r>
        <w:rPr>
          <w:b w:val="false"/>
          <w:i w:val="false"/>
          <w:color w:val="000000"/>
          <w:sz w:val="20"/>
        </w:rPr>
        <w:t>
по организации питания обучающихся</w:t>
      </w:r>
      <w:r>
        <w:br/>
      </w:r>
      <w:r>
        <w:rPr>
          <w:b w:val="false"/>
          <w:i w:val="false"/>
          <w:color w:val="000000"/>
          <w:sz w:val="20"/>
        </w:rPr>
        <w:t>
в организации среднего образования</w:t>
      </w:r>
    </w:p>
    <w:p>
      <w:pPr>
        <w:spacing w:after="0"/>
        <w:ind w:left="0"/>
        <w:jc w:val="left"/>
      </w:pPr>
      <w:r>
        <w:rPr>
          <w:b w:val="false"/>
          <w:i w:val="false"/>
          <w:color w:val="000000"/>
          <w:sz w:val="20"/>
        </w:rPr>
        <w:t>
</w:t>
      </w:r>
    </w:p>
    <w:p>
      <w:pPr>
        <w:spacing w:after="0"/>
        <w:ind w:left="0"/>
        <w:jc w:val="left"/>
      </w:pPr>
      <w:r>
        <w:rPr>
          <w:b/>
          <w:i w:val="false"/>
          <w:color w:val="000000"/>
        </w:rPr>
        <w:t xml:space="preserve"> 
Справка</w:t>
      </w:r>
      <w:r>
        <w:br/>
      </w:r>
      <w:r>
        <w:rPr>
          <w:b/>
          <w:i w:val="false"/>
          <w:color w:val="000000"/>
        </w:rPr>
        <w:t>
об отсутствии задолженности</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__________________________________________________________________</w:t>
      </w:r>
      <w:r>
        <w:br/>
      </w:r>
      <w:r>
        <w:rPr>
          <w:b w:val="false"/>
          <w:i w:val="false"/>
          <w:color w:val="000000"/>
          <w:sz w:val="20"/>
        </w:rPr>
        <w:t>
                           (наименование банка)</w:t>
      </w:r>
      <w:r>
        <w:br/>
      </w:r>
      <w:r>
        <w:rPr>
          <w:b w:val="false"/>
          <w:i w:val="false"/>
          <w:color w:val="000000"/>
          <w:sz w:val="20"/>
        </w:rPr>
        <w:t>
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br/>
      </w:r>
      <w:r>
        <w:rPr>
          <w:b w:val="false"/>
          <w:i w:val="false"/>
          <w:color w:val="000000"/>
          <w:sz w:val="20"/>
        </w:rPr>
        <w:t>
           (указать полное наименование юридического (физического)</w:t>
      </w:r>
      <w:r>
        <w:br/>
      </w:r>
      <w:r>
        <w:rPr>
          <w:b w:val="false"/>
          <w:i w:val="false"/>
          <w:color w:val="000000"/>
          <w:sz w:val="20"/>
        </w:rPr>
        <w:t>
                            лица, тел., адрес)</w:t>
      </w:r>
      <w:r>
        <w:br/>
      </w:r>
      <w:r>
        <w:rPr>
          <w:b w:val="false"/>
          <w:i w:val="false"/>
          <w:color w:val="000000"/>
          <w:sz w:val="20"/>
        </w:rPr>
        <w:t>
обслуживающемуся в данном банке.</w:t>
      </w:r>
    </w:p>
    <w:p>
      <w:pPr>
        <w:spacing w:after="0"/>
        <w:ind w:left="0"/>
        <w:jc w:val="left"/>
      </w:pPr>
      <w:r>
        <w:rPr>
          <w:b w:val="false"/>
          <w:i w:val="false"/>
          <w:color w:val="000000"/>
          <w:sz w:val="20"/>
        </w:rPr>
        <w:t>
</w:t>
      </w:r>
    </w:p>
    <w:p>
      <w:pPr>
        <w:spacing w:after="0"/>
        <w:ind w:left="0"/>
        <w:jc w:val="left"/>
      </w:pPr>
      <w:r>
        <w:rPr>
          <w:b w:val="false"/>
          <w:i w:val="false"/>
          <w:color w:val="000000"/>
          <w:sz w:val="20"/>
        </w:rPr>
        <w:t>Дата</w:t>
      </w:r>
      <w:r>
        <w:br/>
      </w:r>
      <w:r>
        <w:rPr>
          <w:b w:val="false"/>
          <w:i w:val="false"/>
          <w:color w:val="000000"/>
          <w:sz w:val="20"/>
        </w:rPr>
        <w:t>
Подпись руководителя _________________________________      МП</w:t>
      </w:r>
      <w:r>
        <w:br/>
      </w:r>
      <w:r>
        <w:rPr>
          <w:b w:val="false"/>
          <w:i w:val="false"/>
          <w:color w:val="000000"/>
          <w:sz w:val="20"/>
        </w:rPr>
        <w:t>
                        (указать Ф. И. О., должность)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2       </w:t>
      </w:r>
      <w:r>
        <w:br/>
      </w:r>
      <w:r>
        <w:rPr>
          <w:b w:val="false"/>
          <w:i w:val="false"/>
          <w:color w:val="000000"/>
          <w:sz w:val="20"/>
        </w:rPr>
        <w:t>
к Правилам выбора поставщиков</w:t>
      </w:r>
      <w:r>
        <w:br/>
      </w:r>
      <w:r>
        <w:rPr>
          <w:b w:val="false"/>
          <w:i w:val="false"/>
          <w:color w:val="000000"/>
          <w:sz w:val="20"/>
        </w:rPr>
        <w:t>
услуг по организации питания</w:t>
      </w:r>
      <w:r>
        <w:br/>
      </w:r>
      <w:r>
        <w:rPr>
          <w:b w:val="false"/>
          <w:i w:val="false"/>
          <w:color w:val="000000"/>
          <w:sz w:val="20"/>
        </w:rPr>
        <w:t>
обучающихся в организациях</w:t>
      </w:r>
      <w:r>
        <w:br/>
      </w:r>
      <w:r>
        <w:rPr>
          <w:b w:val="false"/>
          <w:i w:val="false"/>
          <w:color w:val="000000"/>
          <w:sz w:val="20"/>
        </w:rPr>
        <w:t xml:space="preserve">
среднего образования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Форма            </w:t>
      </w:r>
    </w:p>
    <w:p>
      <w:pPr>
        <w:spacing w:after="0"/>
        <w:ind w:left="0"/>
        <w:jc w:val="left"/>
      </w:pPr>
      <w:r>
        <w:rPr>
          <w:b w:val="false"/>
          <w:i w:val="false"/>
          <w:color w:val="000000"/>
          <w:sz w:val="20"/>
        </w:rPr>
        <w:t>
</w:t>
      </w:r>
    </w:p>
    <w:p>
      <w:pPr>
        <w:spacing w:after="0"/>
        <w:ind w:left="0"/>
        <w:jc w:val="left"/>
      </w:pPr>
      <w:r>
        <w:rPr>
          <w:b/>
          <w:i w:val="false"/>
          <w:color w:val="000000"/>
        </w:rPr>
        <w:t xml:space="preserve"> 
Объявление о конкурсе</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___________________________________________________________</w:t>
      </w:r>
      <w:r>
        <w:br/>
      </w:r>
      <w:r>
        <w:rPr>
          <w:b w:val="false"/>
          <w:i w:val="false"/>
          <w:color w:val="000000"/>
          <w:sz w:val="20"/>
        </w:rPr>
        <w:t>
(наименование, почтовый и электронный адрес организатора конкурса)</w:t>
      </w:r>
      <w:r>
        <w:br/>
      </w:r>
      <w:r>
        <w:rPr>
          <w:b w:val="false"/>
          <w:i w:val="false"/>
          <w:color w:val="000000"/>
          <w:sz w:val="20"/>
        </w:rPr>
        <w:t>
объявляет о проведении конкурса по организации питания обучающихся в организации среднего образования.</w:t>
      </w:r>
      <w:r>
        <w:br/>
      </w:r>
      <w:r>
        <w:rPr>
          <w:b w:val="false"/>
          <w:i w:val="false"/>
          <w:color w:val="000000"/>
          <w:sz w:val="20"/>
        </w:rPr>
        <w:t>
      Услуга должна быть оказана:</w:t>
      </w:r>
      <w:r>
        <w:br/>
      </w:r>
      <w:r>
        <w:rPr>
          <w:b w:val="false"/>
          <w:i w:val="false"/>
          <w:color w:val="000000"/>
          <w:sz w:val="20"/>
        </w:rPr>
        <w:t>
____________________________________________________________</w:t>
      </w:r>
      <w:r>
        <w:br/>
      </w:r>
      <w:r>
        <w:rPr>
          <w:b w:val="false"/>
          <w:i w:val="false"/>
          <w:color w:val="000000"/>
          <w:sz w:val="20"/>
        </w:rPr>
        <w:t>
(указываются место оказания услуги и ее объемы, перечень категорий получателей услуги и их количество, сумма, выделенная на оказание услуги)</w:t>
      </w:r>
      <w:r>
        <w:br/>
      </w:r>
      <w:r>
        <w:rPr>
          <w:b w:val="false"/>
          <w:i w:val="false"/>
          <w:color w:val="000000"/>
          <w:sz w:val="20"/>
        </w:rPr>
        <w:t>
      Срок оказания услуги ___________________________________.</w:t>
      </w:r>
      <w:r>
        <w:br/>
      </w:r>
      <w:r>
        <w:rPr>
          <w:b w:val="false"/>
          <w:i w:val="false"/>
          <w:color w:val="000000"/>
          <w:sz w:val="20"/>
        </w:rPr>
        <w:t>
      К конкурсу допускаются все потенциальные поставщики, отвечающие требованиям конкурсной документации.</w:t>
      </w:r>
      <w:r>
        <w:br/>
      </w:r>
      <w:r>
        <w:rPr>
          <w:b w:val="false"/>
          <w:i w:val="false"/>
          <w:color w:val="000000"/>
          <w:sz w:val="20"/>
        </w:rPr>
        <w:t>
      Пакет копии конкурсной документации можно получить в срок до «__» ____________ года (указать время и дату) включительно по адресу: _________________, кабинет № _____ с ____ до ____ часов и/или на интернет-ресурсе ________________________________________________.</w:t>
      </w:r>
      <w:r>
        <w:br/>
      </w:r>
      <w:r>
        <w:rPr>
          <w:b w:val="false"/>
          <w:i w:val="false"/>
          <w:color w:val="000000"/>
          <w:sz w:val="20"/>
        </w:rPr>
        <w:t>
                          (указать электронный адрес)</w:t>
      </w:r>
      <w:r>
        <w:br/>
      </w:r>
      <w:r>
        <w:rPr>
          <w:b w:val="false"/>
          <w:i w:val="false"/>
          <w:color w:val="000000"/>
          <w:sz w:val="20"/>
        </w:rPr>
        <w:t>
      Конкурсные заявки на участие в конкурсе, запечатанные в конверты, представляются (направляются) потенциальными поставщиками в ____________________________________________________________________</w:t>
      </w:r>
      <w:r>
        <w:br/>
      </w:r>
      <w:r>
        <w:rPr>
          <w:b w:val="false"/>
          <w:i w:val="false"/>
          <w:color w:val="000000"/>
          <w:sz w:val="20"/>
        </w:rPr>
        <w:t>
          (указать наименование организатора конкурса)</w:t>
      </w:r>
      <w:r>
        <w:br/>
      </w:r>
      <w:r>
        <w:rPr>
          <w:b w:val="false"/>
          <w:i w:val="false"/>
          <w:color w:val="000000"/>
          <w:sz w:val="20"/>
        </w:rPr>
        <w:t>
по адресу: _________________________________________________________.</w:t>
      </w:r>
      <w:r>
        <w:br/>
      </w:r>
      <w:r>
        <w:rPr>
          <w:b w:val="false"/>
          <w:i w:val="false"/>
          <w:color w:val="000000"/>
          <w:sz w:val="20"/>
        </w:rPr>
        <w:t>
                      (указать полный адрес, № кабинета)</w:t>
      </w:r>
      <w:r>
        <w:br/>
      </w:r>
      <w:r>
        <w:rPr>
          <w:b w:val="false"/>
          <w:i w:val="false"/>
          <w:color w:val="000000"/>
          <w:sz w:val="20"/>
        </w:rPr>
        <w:t>
      Окончательный срок представления заявок на участие в конкурсе до (указать время и дату).</w:t>
      </w:r>
      <w:r>
        <w:br/>
      </w:r>
      <w:r>
        <w:rPr>
          <w:b w:val="false"/>
          <w:i w:val="false"/>
          <w:color w:val="000000"/>
          <w:sz w:val="20"/>
        </w:rPr>
        <w:t>
      Конверты с заявками на участие в конкурсе будут вскрываться по следующему адресу:</w:t>
      </w:r>
      <w:r>
        <w:br/>
      </w:r>
      <w:r>
        <w:rPr>
          <w:b w:val="false"/>
          <w:i w:val="false"/>
          <w:color w:val="000000"/>
          <w:sz w:val="20"/>
        </w:rPr>
        <w:t>
___________________________________________________________________</w:t>
      </w:r>
      <w:r>
        <w:br/>
      </w:r>
      <w:r>
        <w:rPr>
          <w:b w:val="false"/>
          <w:i w:val="false"/>
          <w:color w:val="000000"/>
          <w:sz w:val="20"/>
        </w:rPr>
        <w:t>
            (указать полный адрес, № кабинета, время и дату)</w:t>
      </w:r>
      <w:r>
        <w:br/>
      </w:r>
      <w:r>
        <w:rPr>
          <w:b w:val="false"/>
          <w:i w:val="false"/>
          <w:color w:val="000000"/>
          <w:sz w:val="20"/>
        </w:rPr>
        <w:t>
      Дополнительную информацию и справку можно получить по телефону: ___________________________________________________________________.</w:t>
      </w:r>
      <w:r>
        <w:br/>
      </w:r>
      <w:r>
        <w:rPr>
          <w:b w:val="false"/>
          <w:i w:val="false"/>
          <w:color w:val="000000"/>
          <w:sz w:val="20"/>
        </w:rPr>
        <w:t>
                (указать номер телефона)</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3      </w:t>
      </w:r>
      <w:r>
        <w:br/>
      </w:r>
      <w:r>
        <w:rPr>
          <w:b w:val="false"/>
          <w:i w:val="false"/>
          <w:color w:val="000000"/>
          <w:sz w:val="20"/>
        </w:rPr>
        <w:t>
к Правилам выбора поставщиков</w:t>
      </w:r>
      <w:r>
        <w:br/>
      </w:r>
      <w:r>
        <w:rPr>
          <w:b w:val="false"/>
          <w:i w:val="false"/>
          <w:color w:val="000000"/>
          <w:sz w:val="20"/>
        </w:rPr>
        <w:t>
услуг по организации питания</w:t>
      </w:r>
      <w:r>
        <w:br/>
      </w:r>
      <w:r>
        <w:rPr>
          <w:b w:val="false"/>
          <w:i w:val="false"/>
          <w:color w:val="000000"/>
          <w:sz w:val="20"/>
        </w:rPr>
        <w:t>
обучающихся в организациях</w:t>
      </w:r>
      <w:r>
        <w:br/>
      </w:r>
      <w:r>
        <w:rPr>
          <w:b w:val="false"/>
          <w:i w:val="false"/>
          <w:color w:val="000000"/>
          <w:sz w:val="20"/>
        </w:rPr>
        <w:t xml:space="preserve">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Протокол</w:t>
      </w:r>
      <w:r>
        <w:br/>
      </w:r>
      <w:r>
        <w:rPr>
          <w:b/>
          <w:i w:val="false"/>
          <w:color w:val="000000"/>
        </w:rPr>
        <w:t>
вскрытия конвертов</w:t>
      </w:r>
    </w:p>
    <w:p>
      <w:pPr>
        <w:spacing w:after="0"/>
        <w:ind w:left="0"/>
        <w:jc w:val="left"/>
      </w:pPr>
      <w:r>
        <w:rPr>
          <w:b w:val="false"/>
          <w:i w:val="false"/>
          <w:color w:val="000000"/>
          <w:sz w:val="20"/>
        </w:rPr>
        <w:t>
</w:t>
      </w:r>
    </w:p>
    <w:p>
      <w:pPr>
        <w:spacing w:after="0"/>
        <w:ind w:left="0"/>
        <w:jc w:val="left"/>
      </w:pPr>
      <w:r>
        <w:rPr>
          <w:b w:val="false"/>
          <w:i w:val="false"/>
          <w:color w:val="000000"/>
          <w:sz w:val="20"/>
        </w:rPr>
        <w:t>      _________________                     ________________</w:t>
      </w:r>
      <w:r>
        <w:br/>
      </w:r>
      <w:r>
        <w:rPr>
          <w:b w:val="false"/>
          <w:i w:val="false"/>
          <w:color w:val="000000"/>
          <w:sz w:val="20"/>
        </w:rPr>
        <w:t>
      (место проведения)                     (время и дата)</w:t>
      </w:r>
    </w:p>
    <w:p>
      <w:pPr>
        <w:spacing w:after="0"/>
        <w:ind w:left="0"/>
        <w:jc w:val="left"/>
      </w:pPr>
      <w:r>
        <w:rPr>
          <w:b w:val="false"/>
          <w:i w:val="false"/>
          <w:color w:val="000000"/>
          <w:sz w:val="20"/>
        </w:rPr>
        <w:t>
</w:t>
      </w:r>
    </w:p>
    <w:p>
      <w:pPr>
        <w:spacing w:after="0"/>
        <w:ind w:left="0"/>
        <w:jc w:val="left"/>
      </w:pPr>
      <w:r>
        <w:rPr>
          <w:b w:val="false"/>
          <w:i w:val="false"/>
          <w:color w:val="000000"/>
          <w:sz w:val="20"/>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br/>
      </w:r>
      <w:r>
        <w:rPr>
          <w:b w:val="false"/>
          <w:i w:val="false"/>
          <w:color w:val="000000"/>
          <w:sz w:val="20"/>
        </w:rP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br/>
      </w:r>
      <w:r>
        <w:rPr>
          <w:b w:val="false"/>
          <w:i w:val="false"/>
          <w:color w:val="000000"/>
          <w:sz w:val="20"/>
        </w:rPr>
        <w:t>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(указать причины не вскрытия).</w:t>
      </w:r>
      <w:r>
        <w:br/>
      </w:r>
      <w:r>
        <w:rPr>
          <w:b w:val="false"/>
          <w:i w:val="false"/>
          <w:color w:val="000000"/>
          <w:sz w:val="20"/>
        </w:rP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br/>
      </w:r>
      <w:r>
        <w:rPr>
          <w:b w:val="false"/>
          <w:i w:val="false"/>
          <w:color w:val="000000"/>
          <w:sz w:val="20"/>
        </w:rPr>
        <w:t>
(наименование,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r>
        <w:br/>
      </w:r>
      <w:r>
        <w:rPr>
          <w:b w:val="false"/>
          <w:i w:val="false"/>
          <w:color w:val="000000"/>
          <w:sz w:val="20"/>
        </w:rPr>
        <w:t>
      вскрыты и содержат: _______________________________________,</w:t>
      </w:r>
      <w:r>
        <w:br/>
      </w:r>
      <w:r>
        <w:rPr>
          <w:b w:val="false"/>
          <w:i w:val="false"/>
          <w:color w:val="000000"/>
          <w:sz w:val="20"/>
        </w:rPr>
        <w:t>
(информация о наличии или отсутствии документов, составляющих конкурсную заявку и другая информация, объявленная при вскрытии конкурсных заявок)</w:t>
      </w:r>
      <w:r>
        <w:br/>
      </w:r>
      <w:r>
        <w:rPr>
          <w:b w:val="false"/>
          <w:i w:val="false"/>
          <w:color w:val="000000"/>
          <w:sz w:val="20"/>
        </w:rPr>
        <w:t>
которые оглашены всем присутствующим при вскрытии конкурсных заявок и допущены комиссией к участию в конкурсе.</w:t>
      </w:r>
      <w:r>
        <w:br/>
      </w:r>
      <w:r>
        <w:rPr>
          <w:b w:val="false"/>
          <w:i w:val="false"/>
          <w:color w:val="000000"/>
          <w:sz w:val="20"/>
        </w:rPr>
        <w:t>
      При вскрытии конкурсных заявок присутствовали следующие потенциальные поставщики (в случае их присутствия): _______________________________________________________________</w:t>
      </w:r>
      <w:r>
        <w:br/>
      </w:r>
      <w:r>
        <w:rPr>
          <w:b w:val="false"/>
          <w:i w:val="false"/>
          <w:color w:val="000000"/>
          <w:sz w:val="20"/>
        </w:rPr>
        <w:t>
      (наименование, адрес всех потенциальных поставщиков,</w:t>
      </w:r>
      <w:r>
        <w:br/>
      </w:r>
      <w:r>
        <w:rPr>
          <w:b w:val="false"/>
          <w:i w:val="false"/>
          <w:color w:val="000000"/>
          <w:sz w:val="20"/>
        </w:rPr>
        <w:t>
           присутствующих при вскрытии конкурсных заявок)</w:t>
      </w:r>
      <w:r>
        <w:br/>
      </w:r>
      <w:r>
        <w:rPr>
          <w:b w:val="false"/>
          <w:i w:val="false"/>
          <w:color w:val="000000"/>
          <w:sz w:val="20"/>
        </w:rPr>
        <w:t>
Ф. И. О. и подписи председателя, его заместителя, членов и секретаря конкурсной комиссии.</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4       </w:t>
      </w:r>
      <w:r>
        <w:br/>
      </w:r>
      <w:r>
        <w:rPr>
          <w:b w:val="false"/>
          <w:i w:val="false"/>
          <w:color w:val="000000"/>
          <w:sz w:val="20"/>
        </w:rPr>
        <w:t>
к Правилам выбора поставщиков</w:t>
      </w:r>
      <w:r>
        <w:br/>
      </w:r>
      <w:r>
        <w:rPr>
          <w:b w:val="false"/>
          <w:i w:val="false"/>
          <w:color w:val="000000"/>
          <w:sz w:val="20"/>
        </w:rPr>
        <w:t>
услуг по организации питания</w:t>
      </w:r>
      <w:r>
        <w:br/>
      </w:r>
      <w:r>
        <w:rPr>
          <w:b w:val="false"/>
          <w:i w:val="false"/>
          <w:color w:val="000000"/>
          <w:sz w:val="20"/>
        </w:rPr>
        <w:t>
обучающихся в организациях</w:t>
      </w:r>
      <w:r>
        <w:br/>
      </w:r>
      <w:r>
        <w:rPr>
          <w:b w:val="false"/>
          <w:i w:val="false"/>
          <w:color w:val="000000"/>
          <w:sz w:val="20"/>
        </w:rPr>
        <w:t xml:space="preserve">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Протокол о допуске к участию в конкурсе</w:t>
      </w:r>
      <w:r>
        <w:br/>
      </w:r>
      <w:r>
        <w:rPr>
          <w:b/>
          <w:i w:val="false"/>
          <w:color w:val="000000"/>
        </w:rPr>
        <w:t>
Конкурс выбора поставщиков услуг по организации питания обучающихся в ___________________________________</w:t>
      </w:r>
      <w:r>
        <w:br/>
      </w:r>
      <w:r>
        <w:rPr>
          <w:b/>
          <w:i w:val="false"/>
          <w:color w:val="000000"/>
        </w:rPr>
        <w:t>
(наименование организации образования)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                                 _______________</w:t>
      </w:r>
      <w:r>
        <w:br/>
      </w:r>
      <w:r>
        <w:rPr>
          <w:b w:val="false"/>
          <w:i w:val="false"/>
          <w:color w:val="000000"/>
          <w:sz w:val="20"/>
        </w:rPr>
        <w:t>
(место проведения)                                 (время и дата)</w:t>
      </w:r>
    </w:p>
    <w:p>
      <w:pPr>
        <w:spacing w:after="0"/>
        <w:ind w:left="0"/>
        <w:jc w:val="left"/>
      </w:pPr>
      <w:r>
        <w:rPr>
          <w:b w:val="false"/>
          <w:i w:val="false"/>
          <w:color w:val="000000"/>
          <w:sz w:val="20"/>
        </w:rPr>
        <w:t>
</w:t>
      </w:r>
    </w:p>
    <w:p>
      <w:pPr>
        <w:spacing w:after="0"/>
        <w:ind w:left="0"/>
        <w:jc w:val="left"/>
      </w:pPr>
      <w:r>
        <w:rPr>
          <w:b w:val="false"/>
          <w:i w:val="false"/>
          <w:color w:val="000000"/>
          <w:sz w:val="20"/>
        </w:rPr>
        <w:t>      1. Конкурсная комиссия в составе: _________________________________________________________________</w:t>
      </w:r>
      <w:r>
        <w:br/>
      </w:r>
      <w:r>
        <w:rPr>
          <w:b w:val="false"/>
          <w:i w:val="false"/>
          <w:color w:val="000000"/>
          <w:sz w:val="20"/>
        </w:rPr>
        <w:t>
      (перечислить состав конкурсной комиссии)</w:t>
      </w:r>
      <w:r>
        <w:br/>
      </w:r>
      <w:r>
        <w:rPr>
          <w:b w:val="false"/>
          <w:i w:val="false"/>
          <w:color w:val="000000"/>
          <w:sz w:val="20"/>
        </w:rPr>
        <w:t>
рассмотрела заявки на участие в конкурсе выбора поставщиков услуг по организации питания обучающихся в _______________________________.</w:t>
      </w:r>
      <w:r>
        <w:br/>
      </w:r>
      <w:r>
        <w:rPr>
          <w:b w:val="false"/>
          <w:i w:val="false"/>
          <w:color w:val="000000"/>
          <w:sz w:val="20"/>
        </w:rP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br/>
      </w:r>
      <w:r>
        <w:rPr>
          <w:b w:val="false"/>
          <w:i w:val="false"/>
          <w:color w:val="000000"/>
          <w:sz w:val="20"/>
        </w:rPr>
        <w:t>
(указываются наименования, адрес всех потенциальных поставщиков,</w:t>
      </w:r>
      <w:r>
        <w:br/>
      </w:r>
      <w:r>
        <w:rPr>
          <w:b w:val="false"/>
          <w:i w:val="false"/>
          <w:color w:val="000000"/>
          <w:sz w:val="20"/>
        </w:rPr>
        <w:t>
   представивших конкурсные заявки до истечения окончательного</w:t>
      </w:r>
      <w:r>
        <w:br/>
      </w:r>
      <w:r>
        <w:rPr>
          <w:b w:val="false"/>
          <w:i w:val="false"/>
          <w:color w:val="000000"/>
          <w:sz w:val="20"/>
        </w:rPr>
        <w:t>
      срока представления конкурсных заявок, время представления</w:t>
      </w:r>
      <w:r>
        <w:br/>
      </w:r>
      <w:r>
        <w:rPr>
          <w:b w:val="false"/>
          <w:i w:val="false"/>
          <w:color w:val="000000"/>
          <w:sz w:val="20"/>
        </w:rPr>
        <w:t>
             заявки на участие в конкурсе)</w:t>
      </w:r>
      <w:r>
        <w:br/>
      </w:r>
      <w:r>
        <w:rPr>
          <w:b w:val="false"/>
          <w:i w:val="false"/>
          <w:color w:val="000000"/>
          <w:sz w:val="20"/>
        </w:rPr>
        <w:t>
оглашены всем присутствующим в заседании конкурсной комиссии.</w:t>
      </w:r>
      <w:r>
        <w:br/>
      </w:r>
      <w:r>
        <w:rPr>
          <w:b w:val="false"/>
          <w:i w:val="false"/>
          <w:color w:val="000000"/>
          <w:sz w:val="20"/>
        </w:rPr>
        <w:t>
      3. Следующие конкурсные заявки на участие в конкурсе отклонены к участию в конкурсе: __________________________________________________________________</w:t>
      </w:r>
      <w:r>
        <w:br/>
      </w:r>
      <w:r>
        <w:rPr>
          <w:b w:val="false"/>
          <w:i w:val="false"/>
          <w:color w:val="000000"/>
          <w:sz w:val="20"/>
        </w:rPr>
        <w:t>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 не соответствуют </w:t>
      </w:r>
      <w:r>
        <w:rPr>
          <w:b w:val="false"/>
          <w:i w:val="false"/>
          <w:color w:val="000000"/>
          <w:sz w:val="20"/>
        </w:rPr>
        <w:t>п. 19</w:t>
      </w:r>
      <w:r>
        <w:rPr>
          <w:b w:val="false"/>
          <w:i w:val="false"/>
          <w:color w:val="000000"/>
          <w:sz w:val="20"/>
        </w:rPr>
        <w:t xml:space="preserve"> Правил выбора поставщиков услуг по организации питания в организациях среднего образования)</w:t>
      </w:r>
      <w:r>
        <w:br/>
      </w:r>
      <w:r>
        <w:rPr>
          <w:b w:val="false"/>
          <w:i w:val="false"/>
          <w:color w:val="000000"/>
          <w:sz w:val="20"/>
        </w:rPr>
        <w:t>
      4. Конкурсные заявки поставщиков, которые соответствуют требованиям конкурсной документации ______________________________.</w:t>
      </w:r>
      <w:r>
        <w:br/>
      </w:r>
      <w:r>
        <w:rPr>
          <w:b w:val="false"/>
          <w:i w:val="false"/>
          <w:color w:val="000000"/>
          <w:sz w:val="20"/>
        </w:rPr>
        <w:t>
                            (указывается перечень всех поставщиков)</w:t>
      </w:r>
      <w:r>
        <w:br/>
      </w:r>
      <w:r>
        <w:rPr>
          <w:b w:val="false"/>
          <w:i w:val="false"/>
          <w:color w:val="000000"/>
          <w:sz w:val="20"/>
        </w:rPr>
        <w:t>
Конкурсная комиссия по результатам рассмотрения заявок на участие в конкурсе путем открытого голосования РЕШИЛА:</w:t>
      </w:r>
      <w:r>
        <w:br/>
      </w:r>
      <w:r>
        <w:rPr>
          <w:b w:val="false"/>
          <w:i w:val="false"/>
          <w:color w:val="000000"/>
          <w:sz w:val="20"/>
        </w:rPr>
        <w:t>
      1. Допустить к участию в конкурсе следующих потенциальных поставщиков: _____________________________________________________.</w:t>
      </w:r>
      <w:r>
        <w:br/>
      </w:r>
      <w:r>
        <w:rPr>
          <w:b w:val="false"/>
          <w:i w:val="false"/>
          <w:color w:val="000000"/>
          <w:sz w:val="20"/>
        </w:rPr>
        <w:t>
      (указать перечень поставщиков допущенных к участию в конкурсе)</w:t>
      </w:r>
      <w:r>
        <w:br/>
      </w:r>
      <w:r>
        <w:rPr>
          <w:b w:val="false"/>
          <w:i w:val="false"/>
          <w:color w:val="000000"/>
          <w:sz w:val="20"/>
        </w:rPr>
        <w:t>
      2. Не допустить к участию в конкурсе следующих потенциальных поставщиков: ______________________________________________________.</w:t>
      </w:r>
      <w:r>
        <w:br/>
      </w:r>
      <w:r>
        <w:rPr>
          <w:b w:val="false"/>
          <w:i w:val="false"/>
          <w:color w:val="000000"/>
          <w:sz w:val="20"/>
        </w:rPr>
        <w:t>
      (указать перечень поставщиков, не допущенных к участию в</w:t>
      </w:r>
      <w:r>
        <w:br/>
      </w:r>
      <w:r>
        <w:rPr>
          <w:b w:val="false"/>
          <w:i w:val="false"/>
          <w:color w:val="000000"/>
          <w:sz w:val="20"/>
        </w:rPr>
        <w:t>
                     конкурсе и причины отклонения)</w:t>
      </w:r>
      <w:r>
        <w:br/>
      </w:r>
      <w:r>
        <w:rPr>
          <w:b w:val="false"/>
          <w:i w:val="false"/>
          <w:color w:val="000000"/>
          <w:sz w:val="20"/>
        </w:rPr>
        <w:t>
      3. Назначить день, время и место рассмотрения конкурсной документации потенциальных поставщиков к участию в конкурсе ________.</w:t>
      </w:r>
      <w:r>
        <w:br/>
      </w:r>
      <w:r>
        <w:rPr>
          <w:b w:val="false"/>
          <w:i w:val="false"/>
          <w:color w:val="000000"/>
          <w:sz w:val="20"/>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pPr>
        <w:spacing w:after="0"/>
        <w:ind w:left="0"/>
        <w:jc w:val="left"/>
      </w:pPr>
      <w:r>
        <w:rPr>
          <w:b w:val="false"/>
          <w:i w:val="false"/>
          <w:color w:val="000000"/>
          <w:sz w:val="20"/>
        </w:rPr>
        <w:t>
</w:t>
      </w:r>
    </w:p>
    <w:p>
      <w:pPr>
        <w:spacing w:after="0"/>
        <w:ind w:left="0"/>
        <w:jc w:val="left"/>
      </w:pPr>
      <w:r>
        <w:rPr>
          <w:b w:val="false"/>
          <w:i w:val="false"/>
          <w:color w:val="000000"/>
          <w:sz w:val="20"/>
        </w:rPr>
        <w:t>      За данное решение проголосовали:</w:t>
      </w:r>
      <w:r>
        <w:br/>
      </w:r>
      <w:r>
        <w:rPr>
          <w:b w:val="false"/>
          <w:i w:val="false"/>
          <w:color w:val="000000"/>
          <w:sz w:val="20"/>
        </w:rPr>
        <w:t>
      За – _________ голосов (Ф. И. О. членов конкурсной комиссии);</w:t>
      </w:r>
      <w:r>
        <w:br/>
      </w:r>
      <w:r>
        <w:rPr>
          <w:b w:val="false"/>
          <w:i w:val="false"/>
          <w:color w:val="000000"/>
          <w:sz w:val="20"/>
        </w:rPr>
        <w:t>
      Против – ______ голосов (Ф. И. О. членов конкурсной комиссии). Подписи председателя, заместителя председателя и членов и секретаря конкурсной комиссии.</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5         </w:t>
      </w:r>
      <w:r>
        <w:br/>
      </w:r>
      <w:r>
        <w:rPr>
          <w:b w:val="false"/>
          <w:i w:val="false"/>
          <w:color w:val="000000"/>
          <w:sz w:val="20"/>
        </w:rPr>
        <w:t>
к Правилам выбора поставщиков</w:t>
      </w:r>
      <w:r>
        <w:br/>
      </w:r>
      <w:r>
        <w:rPr>
          <w:b w:val="false"/>
          <w:i w:val="false"/>
          <w:color w:val="000000"/>
          <w:sz w:val="20"/>
        </w:rPr>
        <w:t>
услуг по организации питания</w:t>
      </w:r>
      <w:r>
        <w:br/>
      </w:r>
      <w:r>
        <w:rPr>
          <w:b w:val="false"/>
          <w:i w:val="false"/>
          <w:color w:val="000000"/>
          <w:sz w:val="20"/>
        </w:rPr>
        <w:t xml:space="preserve">
обучающихся в организациях  </w:t>
      </w:r>
      <w:r>
        <w:br/>
      </w:r>
      <w:r>
        <w:rPr>
          <w:b w:val="false"/>
          <w:i w:val="false"/>
          <w:color w:val="000000"/>
          <w:sz w:val="20"/>
        </w:rPr>
        <w:t xml:space="preserve">
среднего образования      </w:t>
      </w:r>
    </w:p>
    <w:p>
      <w:pPr>
        <w:spacing w:after="0"/>
        <w:ind w:left="0"/>
        <w:jc w:val="left"/>
      </w:pPr>
      <w:r>
        <w:rPr>
          <w:b w:val="false"/>
          <w:i w:val="false"/>
          <w:color w:val="000000"/>
          <w:sz w:val="20"/>
        </w:rPr>
        <w:t>
</w:t>
      </w:r>
    </w:p>
    <w:p>
      <w:pPr>
        <w:spacing w:after="0"/>
        <w:ind w:left="0"/>
        <w:jc w:val="left"/>
      </w:pPr>
      <w:r>
        <w:rPr>
          <w:b/>
          <w:i w:val="false"/>
          <w:color w:val="000000"/>
        </w:rPr>
        <w:t xml:space="preserve"> 
Протокол</w:t>
      </w:r>
      <w:r>
        <w:br/>
      </w:r>
      <w:r>
        <w:rPr>
          <w:b/>
          <w:i w:val="false"/>
          <w:color w:val="000000"/>
        </w:rPr>
        <w:t>
об итогах конкурса</w:t>
      </w:r>
      <w:r>
        <w:br/>
      </w:r>
      <w:r>
        <w:rPr>
          <w:b/>
          <w:i w:val="false"/>
          <w:color w:val="000000"/>
        </w:rPr>
        <w:t>
_____________________________________________________</w:t>
      </w:r>
      <w:r>
        <w:br/>
      </w:r>
      <w:r>
        <w:rPr>
          <w:b/>
          <w:i w:val="false"/>
          <w:color w:val="000000"/>
        </w:rPr>
        <w:t>
(наименование конкурса)</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                                 _________________</w:t>
      </w:r>
      <w:r>
        <w:br/>
      </w:r>
      <w:r>
        <w:rPr>
          <w:b w:val="false"/>
          <w:i w:val="false"/>
          <w:color w:val="000000"/>
          <w:sz w:val="20"/>
        </w:rPr>
        <w:t>
(место проведения)                                   (время и дата)</w:t>
      </w:r>
    </w:p>
    <w:p>
      <w:pPr>
        <w:spacing w:after="0"/>
        <w:ind w:left="0"/>
        <w:jc w:val="left"/>
      </w:pPr>
      <w:r>
        <w:rPr>
          <w:b w:val="false"/>
          <w:i w:val="false"/>
          <w:color w:val="000000"/>
          <w:sz w:val="20"/>
        </w:rPr>
        <w:t>
</w:t>
      </w:r>
    </w:p>
    <w:p>
      <w:pPr>
        <w:spacing w:after="0"/>
        <w:ind w:left="0"/>
        <w:jc w:val="left"/>
      </w:pPr>
      <w:r>
        <w:rPr>
          <w:b w:val="false"/>
          <w:i w:val="false"/>
          <w:color w:val="000000"/>
          <w:sz w:val="20"/>
        </w:rPr>
        <w:t>      1. Конкурсная комиссия в составе: ___________________________.</w:t>
      </w:r>
      <w:r>
        <w:br/>
      </w:r>
      <w:r>
        <w:rPr>
          <w:b w:val="false"/>
          <w:i w:val="false"/>
          <w:color w:val="000000"/>
          <w:sz w:val="20"/>
        </w:rPr>
        <w:t>
                             (перечислить состав конкурсной комиссии)</w:t>
      </w:r>
      <w:r>
        <w:br/>
      </w:r>
      <w:r>
        <w:rPr>
          <w:b w:val="false"/>
          <w:i w:val="false"/>
          <w:color w:val="000000"/>
          <w:sz w:val="20"/>
        </w:rPr>
        <w:t>
      2. Следующие конкурсные заявки потенциальных поставщиков на участие в конкурсе были допущены: _________________________________</w:t>
      </w:r>
      <w:r>
        <w:br/>
      </w:r>
      <w:r>
        <w:rPr>
          <w:b w:val="false"/>
          <w:i w:val="false"/>
          <w:color w:val="000000"/>
          <w:sz w:val="20"/>
        </w:rPr>
        <w:t>
   (указать заявки потенциальных поставщиков, допущенных к конкурсу в соответствии с протоколом о допуске к участию в конкурсе)</w:t>
      </w:r>
      <w:r>
        <w:br/>
      </w:r>
      <w:r>
        <w:rPr>
          <w:b w:val="false"/>
          <w:i w:val="false"/>
          <w:color w:val="000000"/>
          <w:sz w:val="20"/>
        </w:rPr>
        <w:t>
      3. Конкурсная комиссия по результатам рассмотрения в соответствии с критериями путем открытого голосования РЕШИЛА:</w:t>
      </w:r>
      <w:r>
        <w:br/>
      </w:r>
      <w:r>
        <w:rPr>
          <w:b w:val="false"/>
          <w:i w:val="false"/>
          <w:color w:val="000000"/>
          <w:sz w:val="20"/>
        </w:rPr>
        <w:t>
      1) признать победителем конкурса ____________________________;</w:t>
      </w:r>
      <w:r>
        <w:br/>
      </w:r>
      <w:r>
        <w:rPr>
          <w:b w:val="false"/>
          <w:i w:val="false"/>
          <w:color w:val="000000"/>
          <w:sz w:val="20"/>
        </w:rPr>
        <w:t>
                    (указать наименование и местонахождение участника</w:t>
      </w:r>
      <w:r>
        <w:br/>
      </w:r>
      <w:r>
        <w:rPr>
          <w:b w:val="false"/>
          <w:i w:val="false"/>
          <w:color w:val="000000"/>
          <w:sz w:val="20"/>
        </w:rPr>
        <w:t>
                       конкурса, а также условия, на которых он</w:t>
      </w:r>
      <w:r>
        <w:br/>
      </w:r>
      <w:r>
        <w:rPr>
          <w:b w:val="false"/>
          <w:i w:val="false"/>
          <w:color w:val="000000"/>
          <w:sz w:val="20"/>
        </w:rPr>
        <w:t>
                                   признан победителем)</w:t>
      </w:r>
      <w:r>
        <w:br/>
      </w:r>
      <w:r>
        <w:rPr>
          <w:b w:val="false"/>
          <w:i w:val="false"/>
          <w:color w:val="000000"/>
          <w:sz w:val="20"/>
        </w:rPr>
        <w:t>
      2) признать конкурс __________________________________________</w:t>
      </w:r>
      <w:r>
        <w:br/>
      </w:r>
      <w:r>
        <w:rPr>
          <w:b w:val="false"/>
          <w:i w:val="false"/>
          <w:color w:val="000000"/>
          <w:sz w:val="20"/>
        </w:rPr>
        <w:t>
                                (наименование конкурса)</w:t>
      </w:r>
      <w:r>
        <w:br/>
      </w:r>
      <w:r>
        <w:rPr>
          <w:b w:val="false"/>
          <w:i w:val="false"/>
          <w:color w:val="000000"/>
          <w:sz w:val="20"/>
        </w:rPr>
        <w:t>
несостоявшимся.</w:t>
      </w:r>
      <w:r>
        <w:br/>
      </w:r>
      <w:r>
        <w:rPr>
          <w:b w:val="false"/>
          <w:i w:val="false"/>
          <w:color w:val="000000"/>
          <w:sz w:val="20"/>
        </w:rP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br/>
      </w:r>
      <w:r>
        <w:rPr>
          <w:b w:val="false"/>
          <w:i w:val="false"/>
          <w:color w:val="000000"/>
          <w:sz w:val="20"/>
        </w:rPr>
        <w:t>
      3) организатору конкурса ______________________________________</w:t>
      </w:r>
      <w:r>
        <w:br/>
      </w:r>
      <w:r>
        <w:rPr>
          <w:b w:val="false"/>
          <w:i w:val="false"/>
          <w:color w:val="000000"/>
          <w:sz w:val="20"/>
        </w:rPr>
        <w:t>
                            (указать наименование и местонахождение)</w:t>
      </w:r>
      <w:r>
        <w:br/>
      </w:r>
      <w:r>
        <w:rPr>
          <w:b w:val="false"/>
          <w:i w:val="false"/>
          <w:color w:val="000000"/>
          <w:sz w:val="20"/>
        </w:rPr>
        <w:t>
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br/>
      </w:r>
      <w:r>
        <w:rPr>
          <w:b w:val="false"/>
          <w:i w:val="false"/>
          <w:color w:val="000000"/>
          <w:sz w:val="20"/>
        </w:rPr>
        <w:t>
      (указать наименование победителя конкурса)</w:t>
      </w:r>
      <w:r>
        <w:br/>
      </w:r>
      <w:r>
        <w:rPr>
          <w:b w:val="false"/>
          <w:i w:val="false"/>
          <w:color w:val="000000"/>
          <w:sz w:val="20"/>
        </w:rPr>
        <w:t>
      4) организатору конкурса __________________________________________________________________</w:t>
      </w:r>
      <w:r>
        <w:br/>
      </w:r>
      <w:r>
        <w:rPr>
          <w:b w:val="false"/>
          <w:i w:val="false"/>
          <w:color w:val="000000"/>
          <w:sz w:val="20"/>
        </w:rPr>
        <w:t>
      (указать наименование организатора конкурса, разместить текст</w:t>
      </w:r>
      <w:r>
        <w:br/>
      </w:r>
      <w:r>
        <w:rPr>
          <w:b w:val="false"/>
          <w:i w:val="false"/>
          <w:color w:val="000000"/>
          <w:sz w:val="20"/>
        </w:rPr>
        <w:t>
       данного протокола об итогах конкурса на интернет-ресурсе)</w:t>
      </w:r>
      <w:r>
        <w:br/>
      </w:r>
      <w:r>
        <w:rPr>
          <w:b w:val="false"/>
          <w:i w:val="false"/>
          <w:color w:val="000000"/>
          <w:sz w:val="20"/>
        </w:rPr>
        <w:t>
      За данное решение проголосовали:</w:t>
      </w:r>
      <w:r>
        <w:br/>
      </w:r>
      <w:r>
        <w:rPr>
          <w:b w:val="false"/>
          <w:i w:val="false"/>
          <w:color w:val="000000"/>
          <w:sz w:val="20"/>
        </w:rPr>
        <w:t>
      За – ____ голосов (Ф. И. О. членов конкурсной комиссии);</w:t>
      </w:r>
      <w:r>
        <w:br/>
      </w:r>
      <w:r>
        <w:rPr>
          <w:b w:val="false"/>
          <w:i w:val="false"/>
          <w:color w:val="000000"/>
          <w:sz w:val="20"/>
        </w:rPr>
        <w:t>
      Против – ____ голосов (Ф. И. О. членов конкурсной комиссии).</w:t>
      </w:r>
    </w:p>
    <w:p>
      <w:pPr>
        <w:spacing w:after="0"/>
        <w:ind w:left="0"/>
        <w:jc w:val="left"/>
      </w:pPr>
      <w:r>
        <w:rPr>
          <w:b w:val="false"/>
          <w:i w:val="false"/>
          <w:color w:val="000000"/>
          <w:sz w:val="20"/>
        </w:rPr>
        <w:t>
</w:t>
      </w:r>
    </w:p>
    <w:p>
      <w:pPr>
        <w:spacing w:after="0"/>
        <w:ind w:left="0"/>
        <w:jc w:val="left"/>
      </w:pPr>
      <w:r>
        <w:rPr>
          <w:b w:val="false"/>
          <w:i w:val="false"/>
          <w:color w:val="000000"/>
          <w:sz w:val="20"/>
        </w:rPr>
        <w:t>Подписи председателя, заместителя председателя и членов и секретаря конкурсной комиссии</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